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588FD" w14:textId="77777777" w:rsidR="00BC56FF" w:rsidRDefault="00000000">
      <w:pPr>
        <w:pStyle w:val="Overskrift1"/>
      </w:pPr>
      <w:r>
        <w:t>Avgangstider fra Ve skole</w:t>
      </w:r>
    </w:p>
    <w:tbl>
      <w:tblPr>
        <w:tblStyle w:val="Tabellrutenett"/>
        <w:tblW w:w="12606" w:type="dxa"/>
        <w:tblLook w:val="04A0" w:firstRow="1" w:lastRow="0" w:firstColumn="1" w:lastColumn="0" w:noHBand="0" w:noVBand="1"/>
      </w:tblPr>
      <w:tblGrid>
        <w:gridCol w:w="1913"/>
        <w:gridCol w:w="2269"/>
        <w:gridCol w:w="5520"/>
        <w:gridCol w:w="2904"/>
      </w:tblGrid>
      <w:tr w:rsidR="004E473C" w14:paraId="7AA15E85" w14:textId="77777777" w:rsidTr="00E3312C">
        <w:trPr>
          <w:trHeight w:val="391"/>
        </w:trPr>
        <w:tc>
          <w:tcPr>
            <w:tcW w:w="1913" w:type="dxa"/>
          </w:tcPr>
          <w:p w14:paraId="67451E1C" w14:textId="77777777" w:rsidR="004E473C" w:rsidRPr="00E3312C" w:rsidRDefault="004E473C">
            <w:pPr>
              <w:rPr>
                <w:b/>
                <w:bCs/>
              </w:rPr>
            </w:pPr>
            <w:r w:rsidRPr="00E3312C">
              <w:rPr>
                <w:b/>
                <w:bCs/>
              </w:rPr>
              <w:t>Tur nr</w:t>
            </w:r>
          </w:p>
        </w:tc>
        <w:tc>
          <w:tcPr>
            <w:tcW w:w="2269" w:type="dxa"/>
          </w:tcPr>
          <w:p w14:paraId="0EB34E30" w14:textId="40FEB168" w:rsidR="004E473C" w:rsidRPr="00E3312C" w:rsidRDefault="004E473C" w:rsidP="004E473C">
            <w:pPr>
              <w:rPr>
                <w:b/>
                <w:bCs/>
              </w:rPr>
            </w:pPr>
            <w:r w:rsidRPr="00E3312C">
              <w:rPr>
                <w:b/>
                <w:bCs/>
              </w:rPr>
              <w:t xml:space="preserve">Dag </w:t>
            </w:r>
          </w:p>
        </w:tc>
        <w:tc>
          <w:tcPr>
            <w:tcW w:w="5520" w:type="dxa"/>
          </w:tcPr>
          <w:p w14:paraId="12561111" w14:textId="056C2C74" w:rsidR="004E473C" w:rsidRPr="00E3312C" w:rsidRDefault="004E473C" w:rsidP="004E473C">
            <w:pPr>
              <w:rPr>
                <w:b/>
                <w:bCs/>
              </w:rPr>
            </w:pPr>
            <w:r w:rsidRPr="00E3312C">
              <w:rPr>
                <w:b/>
                <w:bCs/>
              </w:rPr>
              <w:t xml:space="preserve">Rute </w:t>
            </w:r>
          </w:p>
        </w:tc>
        <w:tc>
          <w:tcPr>
            <w:tcW w:w="2904" w:type="dxa"/>
          </w:tcPr>
          <w:p w14:paraId="61A10DF5" w14:textId="458B76B6" w:rsidR="004E473C" w:rsidRPr="00E3312C" w:rsidRDefault="004E473C">
            <w:pPr>
              <w:rPr>
                <w:b/>
                <w:bCs/>
              </w:rPr>
            </w:pPr>
            <w:proofErr w:type="spellStart"/>
            <w:r w:rsidRPr="00E3312C">
              <w:rPr>
                <w:b/>
                <w:bCs/>
              </w:rPr>
              <w:t>Avgangstid</w:t>
            </w:r>
            <w:proofErr w:type="spellEnd"/>
            <w:r w:rsidRPr="00E3312C">
              <w:rPr>
                <w:b/>
                <w:bCs/>
              </w:rPr>
              <w:t>(er) fra Ve skole</w:t>
            </w:r>
          </w:p>
        </w:tc>
      </w:tr>
      <w:tr w:rsidR="004E473C" w14:paraId="76915384" w14:textId="77777777" w:rsidTr="00E3312C">
        <w:trPr>
          <w:trHeight w:val="391"/>
        </w:trPr>
        <w:tc>
          <w:tcPr>
            <w:tcW w:w="1913" w:type="dxa"/>
          </w:tcPr>
          <w:p w14:paraId="2CD4F998" w14:textId="08D0E5F0" w:rsidR="004E473C" w:rsidRDefault="004E473C">
            <w:r>
              <w:t>1111</w:t>
            </w:r>
          </w:p>
        </w:tc>
        <w:tc>
          <w:tcPr>
            <w:tcW w:w="2269" w:type="dxa"/>
          </w:tcPr>
          <w:p w14:paraId="79BFC162" w14:textId="5D9A30C5" w:rsidR="004E473C" w:rsidRDefault="004E473C" w:rsidP="004E473C">
            <w:proofErr w:type="spellStart"/>
            <w:r>
              <w:t>Mandag</w:t>
            </w:r>
            <w:proofErr w:type="spellEnd"/>
            <w:r>
              <w:t xml:space="preserve"> </w:t>
            </w:r>
          </w:p>
        </w:tc>
        <w:tc>
          <w:tcPr>
            <w:tcW w:w="5520" w:type="dxa"/>
          </w:tcPr>
          <w:p w14:paraId="154F5947" w14:textId="070FD61E" w:rsidR="004E473C" w:rsidRDefault="00E3312C" w:rsidP="004E473C">
            <w:proofErr w:type="spellStart"/>
            <w:r>
              <w:t>Hamresanden</w:t>
            </w:r>
            <w:proofErr w:type="spellEnd"/>
          </w:p>
        </w:tc>
        <w:tc>
          <w:tcPr>
            <w:tcW w:w="2904" w:type="dxa"/>
          </w:tcPr>
          <w:p w14:paraId="01781384" w14:textId="2806879F" w:rsidR="004E473C" w:rsidRDefault="00E3312C">
            <w:r>
              <w:t>13:10</w:t>
            </w:r>
          </w:p>
        </w:tc>
      </w:tr>
      <w:tr w:rsidR="004E473C" w14:paraId="72B769F6" w14:textId="77777777" w:rsidTr="00E3312C">
        <w:trPr>
          <w:trHeight w:val="375"/>
        </w:trPr>
        <w:tc>
          <w:tcPr>
            <w:tcW w:w="1913" w:type="dxa"/>
          </w:tcPr>
          <w:p w14:paraId="75FF4B59" w14:textId="0FECD922" w:rsidR="004E473C" w:rsidRDefault="004E473C">
            <w:r>
              <w:t>1121</w:t>
            </w:r>
          </w:p>
        </w:tc>
        <w:tc>
          <w:tcPr>
            <w:tcW w:w="2269" w:type="dxa"/>
          </w:tcPr>
          <w:p w14:paraId="11D394CD" w14:textId="3564165B" w:rsidR="004E473C" w:rsidRDefault="00E3312C" w:rsidP="004E473C">
            <w:proofErr w:type="spellStart"/>
            <w:r>
              <w:t>Mandag</w:t>
            </w:r>
            <w:proofErr w:type="spellEnd"/>
          </w:p>
        </w:tc>
        <w:tc>
          <w:tcPr>
            <w:tcW w:w="5520" w:type="dxa"/>
          </w:tcPr>
          <w:p w14:paraId="747A0F7B" w14:textId="56970DC0" w:rsidR="004E473C" w:rsidRDefault="00E3312C" w:rsidP="004E473C">
            <w:r>
              <w:t>Ryen-</w:t>
            </w:r>
            <w:proofErr w:type="gramStart"/>
            <w:r>
              <w:t>Sols.-</w:t>
            </w:r>
            <w:proofErr w:type="spellStart"/>
            <w:proofErr w:type="gramEnd"/>
            <w:r>
              <w:t>Grødum</w:t>
            </w:r>
            <w:proofErr w:type="spellEnd"/>
            <w:r>
              <w:t>-Dønnestad</w:t>
            </w:r>
          </w:p>
        </w:tc>
        <w:tc>
          <w:tcPr>
            <w:tcW w:w="2904" w:type="dxa"/>
          </w:tcPr>
          <w:p w14:paraId="5DFA9F20" w14:textId="3A35CCA7" w:rsidR="004E473C" w:rsidRDefault="00E3312C">
            <w:r>
              <w:t>13:20</w:t>
            </w:r>
          </w:p>
        </w:tc>
      </w:tr>
      <w:tr w:rsidR="004E473C" w14:paraId="0623CC84" w14:textId="77777777" w:rsidTr="00E3312C">
        <w:trPr>
          <w:trHeight w:val="391"/>
        </w:trPr>
        <w:tc>
          <w:tcPr>
            <w:tcW w:w="1913" w:type="dxa"/>
          </w:tcPr>
          <w:p w14:paraId="2A1025E5" w14:textId="6F7EBD45" w:rsidR="004E473C" w:rsidRDefault="004E473C">
            <w:r>
              <w:t>1151</w:t>
            </w:r>
          </w:p>
        </w:tc>
        <w:tc>
          <w:tcPr>
            <w:tcW w:w="2269" w:type="dxa"/>
          </w:tcPr>
          <w:p w14:paraId="2321ADEB" w14:textId="5BBA75A7" w:rsidR="004E473C" w:rsidRDefault="00E3312C" w:rsidP="004E473C">
            <w:proofErr w:type="spellStart"/>
            <w:r>
              <w:t>Mandag</w:t>
            </w:r>
            <w:proofErr w:type="spellEnd"/>
          </w:p>
        </w:tc>
        <w:tc>
          <w:tcPr>
            <w:tcW w:w="5520" w:type="dxa"/>
          </w:tcPr>
          <w:p w14:paraId="038C918D" w14:textId="20389E8E" w:rsidR="004E473C" w:rsidRDefault="00E3312C" w:rsidP="004E473C">
            <w:proofErr w:type="spellStart"/>
            <w:r>
              <w:t>Brattvoll</w:t>
            </w:r>
            <w:proofErr w:type="spellEnd"/>
          </w:p>
        </w:tc>
        <w:tc>
          <w:tcPr>
            <w:tcW w:w="2904" w:type="dxa"/>
          </w:tcPr>
          <w:p w14:paraId="488A8BD9" w14:textId="084F7D4B" w:rsidR="004E473C" w:rsidRDefault="00E3312C">
            <w:r>
              <w:t>13:20</w:t>
            </w:r>
          </w:p>
        </w:tc>
      </w:tr>
      <w:tr w:rsidR="004E473C" w14:paraId="76C8A3A9" w14:textId="77777777" w:rsidTr="00E3312C">
        <w:trPr>
          <w:trHeight w:val="391"/>
        </w:trPr>
        <w:tc>
          <w:tcPr>
            <w:tcW w:w="1913" w:type="dxa"/>
          </w:tcPr>
          <w:p w14:paraId="4B8F3187" w14:textId="56D1E009" w:rsidR="004E473C" w:rsidRDefault="004E473C">
            <w:r>
              <w:t>1211</w:t>
            </w:r>
          </w:p>
        </w:tc>
        <w:tc>
          <w:tcPr>
            <w:tcW w:w="2269" w:type="dxa"/>
          </w:tcPr>
          <w:p w14:paraId="5B049674" w14:textId="1B406448" w:rsidR="004E473C" w:rsidRDefault="00E3312C" w:rsidP="004E473C">
            <w:proofErr w:type="spellStart"/>
            <w:r>
              <w:t>Mandag</w:t>
            </w:r>
            <w:proofErr w:type="spellEnd"/>
          </w:p>
        </w:tc>
        <w:tc>
          <w:tcPr>
            <w:tcW w:w="5520" w:type="dxa"/>
          </w:tcPr>
          <w:p w14:paraId="61910552" w14:textId="4F823018" w:rsidR="004E473C" w:rsidRDefault="00E3312C" w:rsidP="004E473C">
            <w:proofErr w:type="spellStart"/>
            <w:r>
              <w:t>Hamresanden</w:t>
            </w:r>
            <w:proofErr w:type="spellEnd"/>
          </w:p>
        </w:tc>
        <w:tc>
          <w:tcPr>
            <w:tcW w:w="2904" w:type="dxa"/>
          </w:tcPr>
          <w:p w14:paraId="4F6BD49E" w14:textId="5DADD9D0" w:rsidR="004E473C" w:rsidRDefault="00E3312C">
            <w:r>
              <w:t>14:00</w:t>
            </w:r>
          </w:p>
        </w:tc>
      </w:tr>
      <w:tr w:rsidR="004E473C" w14:paraId="6DF4DBF9" w14:textId="77777777" w:rsidTr="00E3312C">
        <w:trPr>
          <w:trHeight w:val="391"/>
        </w:trPr>
        <w:tc>
          <w:tcPr>
            <w:tcW w:w="1913" w:type="dxa"/>
          </w:tcPr>
          <w:p w14:paraId="2754BDE5" w14:textId="392E6AF7" w:rsidR="004E473C" w:rsidRDefault="004E473C">
            <w:r>
              <w:t>1231</w:t>
            </w:r>
          </w:p>
        </w:tc>
        <w:tc>
          <w:tcPr>
            <w:tcW w:w="2269" w:type="dxa"/>
          </w:tcPr>
          <w:p w14:paraId="79AF45CB" w14:textId="1053E51E" w:rsidR="004E473C" w:rsidRDefault="00E3312C" w:rsidP="004E473C">
            <w:proofErr w:type="spellStart"/>
            <w:r>
              <w:t>Mandag</w:t>
            </w:r>
            <w:proofErr w:type="spellEnd"/>
          </w:p>
        </w:tc>
        <w:tc>
          <w:tcPr>
            <w:tcW w:w="5520" w:type="dxa"/>
          </w:tcPr>
          <w:p w14:paraId="7DD12B5A" w14:textId="787B7B63" w:rsidR="004E473C" w:rsidRDefault="00E3312C" w:rsidP="004E473C">
            <w:r>
              <w:t>Ryen-</w:t>
            </w:r>
            <w:proofErr w:type="gramStart"/>
            <w:r>
              <w:t>Sols.-</w:t>
            </w:r>
            <w:proofErr w:type="spellStart"/>
            <w:proofErr w:type="gramEnd"/>
            <w:r>
              <w:t>Grødum</w:t>
            </w:r>
            <w:proofErr w:type="spellEnd"/>
          </w:p>
        </w:tc>
        <w:tc>
          <w:tcPr>
            <w:tcW w:w="2904" w:type="dxa"/>
          </w:tcPr>
          <w:p w14:paraId="7905C8CA" w14:textId="508F995D" w:rsidR="004E473C" w:rsidRDefault="00E3312C">
            <w:r>
              <w:t>14:10</w:t>
            </w:r>
          </w:p>
        </w:tc>
      </w:tr>
      <w:tr w:rsidR="004E473C" w14:paraId="26FCB5CE" w14:textId="77777777" w:rsidTr="00E3312C">
        <w:trPr>
          <w:trHeight w:val="391"/>
        </w:trPr>
        <w:tc>
          <w:tcPr>
            <w:tcW w:w="1913" w:type="dxa"/>
          </w:tcPr>
          <w:p w14:paraId="292A4FC1" w14:textId="5095BCDE" w:rsidR="004E473C" w:rsidRDefault="004E473C">
            <w:r>
              <w:t>1241</w:t>
            </w:r>
          </w:p>
        </w:tc>
        <w:tc>
          <w:tcPr>
            <w:tcW w:w="2269" w:type="dxa"/>
          </w:tcPr>
          <w:p w14:paraId="46445F90" w14:textId="7D8963E5" w:rsidR="004E473C" w:rsidRDefault="00E3312C" w:rsidP="004E473C">
            <w:proofErr w:type="spellStart"/>
            <w:r>
              <w:t>Mandag</w:t>
            </w:r>
            <w:proofErr w:type="spellEnd"/>
          </w:p>
        </w:tc>
        <w:tc>
          <w:tcPr>
            <w:tcW w:w="5520" w:type="dxa"/>
          </w:tcPr>
          <w:p w14:paraId="28BD91F5" w14:textId="52EB85FD" w:rsidR="004E473C" w:rsidRDefault="00E3312C" w:rsidP="004E473C">
            <w:r>
              <w:t>Ryen-</w:t>
            </w:r>
            <w:proofErr w:type="gramStart"/>
            <w:r>
              <w:t>Sols.-</w:t>
            </w:r>
            <w:proofErr w:type="gramEnd"/>
            <w:r>
              <w:t xml:space="preserve">Dønnestad </w:t>
            </w:r>
          </w:p>
        </w:tc>
        <w:tc>
          <w:tcPr>
            <w:tcW w:w="2904" w:type="dxa"/>
          </w:tcPr>
          <w:p w14:paraId="5742567C" w14:textId="4B974511" w:rsidR="004E473C" w:rsidRDefault="00E3312C">
            <w:r>
              <w:t>14:10</w:t>
            </w:r>
          </w:p>
        </w:tc>
      </w:tr>
      <w:tr w:rsidR="004E473C" w14:paraId="239CED44" w14:textId="77777777" w:rsidTr="00E3312C">
        <w:trPr>
          <w:trHeight w:val="375"/>
        </w:trPr>
        <w:tc>
          <w:tcPr>
            <w:tcW w:w="1913" w:type="dxa"/>
          </w:tcPr>
          <w:p w14:paraId="1AF2B208" w14:textId="7C4C890D" w:rsidR="004E473C" w:rsidRDefault="004E473C">
            <w:r>
              <w:t>1253</w:t>
            </w:r>
          </w:p>
        </w:tc>
        <w:tc>
          <w:tcPr>
            <w:tcW w:w="2269" w:type="dxa"/>
          </w:tcPr>
          <w:p w14:paraId="372CBA3B" w14:textId="1ACA4AA5" w:rsidR="004E473C" w:rsidRDefault="00E3312C" w:rsidP="004E473C">
            <w:proofErr w:type="spellStart"/>
            <w:r>
              <w:t>Mandag</w:t>
            </w:r>
            <w:proofErr w:type="spellEnd"/>
          </w:p>
        </w:tc>
        <w:tc>
          <w:tcPr>
            <w:tcW w:w="5520" w:type="dxa"/>
          </w:tcPr>
          <w:p w14:paraId="203E4215" w14:textId="2BDD608E" w:rsidR="004E473C" w:rsidRDefault="00E3312C" w:rsidP="004E473C">
            <w:proofErr w:type="spellStart"/>
            <w:r>
              <w:t>Brattvoll</w:t>
            </w:r>
            <w:proofErr w:type="spellEnd"/>
          </w:p>
        </w:tc>
        <w:tc>
          <w:tcPr>
            <w:tcW w:w="2904" w:type="dxa"/>
          </w:tcPr>
          <w:p w14:paraId="6BA492B4" w14:textId="334D8DA7" w:rsidR="004E473C" w:rsidRDefault="00E3312C">
            <w:r>
              <w:t>14:10</w:t>
            </w:r>
          </w:p>
        </w:tc>
      </w:tr>
      <w:tr w:rsidR="00E3312C" w14:paraId="0A70EE72" w14:textId="77777777" w:rsidTr="00E3312C">
        <w:trPr>
          <w:trHeight w:val="375"/>
        </w:trPr>
        <w:tc>
          <w:tcPr>
            <w:tcW w:w="1913" w:type="dxa"/>
            <w:shd w:val="clear" w:color="auto" w:fill="000000" w:themeFill="text1"/>
          </w:tcPr>
          <w:p w14:paraId="060F35C4" w14:textId="77777777" w:rsidR="00E3312C" w:rsidRDefault="00E3312C"/>
        </w:tc>
        <w:tc>
          <w:tcPr>
            <w:tcW w:w="2269" w:type="dxa"/>
            <w:shd w:val="clear" w:color="auto" w:fill="000000" w:themeFill="text1"/>
          </w:tcPr>
          <w:p w14:paraId="108E5FAC" w14:textId="77777777" w:rsidR="00E3312C" w:rsidRDefault="00E3312C" w:rsidP="004E473C"/>
        </w:tc>
        <w:tc>
          <w:tcPr>
            <w:tcW w:w="5520" w:type="dxa"/>
            <w:shd w:val="clear" w:color="auto" w:fill="000000" w:themeFill="text1"/>
          </w:tcPr>
          <w:p w14:paraId="40F8F731" w14:textId="77777777" w:rsidR="00E3312C" w:rsidRDefault="00E3312C" w:rsidP="004E473C"/>
        </w:tc>
        <w:tc>
          <w:tcPr>
            <w:tcW w:w="2904" w:type="dxa"/>
            <w:shd w:val="clear" w:color="auto" w:fill="000000" w:themeFill="text1"/>
          </w:tcPr>
          <w:p w14:paraId="2A2FE500" w14:textId="77777777" w:rsidR="00E3312C" w:rsidRDefault="00E3312C"/>
        </w:tc>
      </w:tr>
      <w:tr w:rsidR="00E3312C" w14:paraId="46D58F7A" w14:textId="77777777" w:rsidTr="00E3312C">
        <w:trPr>
          <w:trHeight w:val="375"/>
        </w:trPr>
        <w:tc>
          <w:tcPr>
            <w:tcW w:w="1913" w:type="dxa"/>
          </w:tcPr>
          <w:p w14:paraId="51B5D481" w14:textId="27108CA0" w:rsidR="00E3312C" w:rsidRDefault="00E3312C">
            <w:r>
              <w:t>2111</w:t>
            </w:r>
          </w:p>
        </w:tc>
        <w:tc>
          <w:tcPr>
            <w:tcW w:w="2269" w:type="dxa"/>
          </w:tcPr>
          <w:p w14:paraId="47A64CB4" w14:textId="529A4B52" w:rsidR="00E3312C" w:rsidRDefault="00E3312C" w:rsidP="004E473C">
            <w:r>
              <w:t xml:space="preserve">Tirsdag </w:t>
            </w:r>
          </w:p>
        </w:tc>
        <w:tc>
          <w:tcPr>
            <w:tcW w:w="5520" w:type="dxa"/>
          </w:tcPr>
          <w:p w14:paraId="51D96830" w14:textId="62DF5316" w:rsidR="00E3312C" w:rsidRDefault="00615296" w:rsidP="004E473C">
            <w:proofErr w:type="spellStart"/>
            <w:r>
              <w:t>Hamresanden</w:t>
            </w:r>
            <w:proofErr w:type="spellEnd"/>
          </w:p>
        </w:tc>
        <w:tc>
          <w:tcPr>
            <w:tcW w:w="2904" w:type="dxa"/>
          </w:tcPr>
          <w:p w14:paraId="1C7EC844" w14:textId="2E835225" w:rsidR="00E3312C" w:rsidRDefault="00B1164C">
            <w:r>
              <w:t>13:10</w:t>
            </w:r>
          </w:p>
        </w:tc>
      </w:tr>
      <w:tr w:rsidR="00E3312C" w14:paraId="2678DC8A" w14:textId="77777777" w:rsidTr="00E3312C">
        <w:trPr>
          <w:trHeight w:val="375"/>
        </w:trPr>
        <w:tc>
          <w:tcPr>
            <w:tcW w:w="1913" w:type="dxa"/>
          </w:tcPr>
          <w:p w14:paraId="2AD8037A" w14:textId="3C4B8FF6" w:rsidR="00E3312C" w:rsidRDefault="00E3312C">
            <w:r>
              <w:t>2121</w:t>
            </w:r>
          </w:p>
        </w:tc>
        <w:tc>
          <w:tcPr>
            <w:tcW w:w="2269" w:type="dxa"/>
          </w:tcPr>
          <w:p w14:paraId="3C0A1FAF" w14:textId="70537064" w:rsidR="00E3312C" w:rsidRDefault="00E3312C" w:rsidP="004E473C">
            <w:r>
              <w:t>Tirsdag</w:t>
            </w:r>
          </w:p>
        </w:tc>
        <w:tc>
          <w:tcPr>
            <w:tcW w:w="5520" w:type="dxa"/>
          </w:tcPr>
          <w:p w14:paraId="6B6E5789" w14:textId="0D17A45E" w:rsidR="00E3312C" w:rsidRDefault="00615296" w:rsidP="004E473C">
            <w:r>
              <w:t>Ryen-</w:t>
            </w:r>
            <w:proofErr w:type="gramStart"/>
            <w:r>
              <w:t>Sols.-</w:t>
            </w:r>
            <w:proofErr w:type="spellStart"/>
            <w:proofErr w:type="gramEnd"/>
            <w:r>
              <w:t>Grødum</w:t>
            </w:r>
            <w:proofErr w:type="spellEnd"/>
          </w:p>
        </w:tc>
        <w:tc>
          <w:tcPr>
            <w:tcW w:w="2904" w:type="dxa"/>
          </w:tcPr>
          <w:p w14:paraId="0321103E" w14:textId="44FFE1B1" w:rsidR="00E3312C" w:rsidRDefault="00B1164C">
            <w:r>
              <w:t>13:20</w:t>
            </w:r>
          </w:p>
        </w:tc>
      </w:tr>
      <w:tr w:rsidR="00E3312C" w14:paraId="042E8136" w14:textId="77777777" w:rsidTr="00E3312C">
        <w:trPr>
          <w:trHeight w:val="375"/>
        </w:trPr>
        <w:tc>
          <w:tcPr>
            <w:tcW w:w="1913" w:type="dxa"/>
          </w:tcPr>
          <w:p w14:paraId="08806CFA" w14:textId="24632611" w:rsidR="00E3312C" w:rsidRDefault="00E3312C">
            <w:r>
              <w:t>2131</w:t>
            </w:r>
          </w:p>
        </w:tc>
        <w:tc>
          <w:tcPr>
            <w:tcW w:w="2269" w:type="dxa"/>
          </w:tcPr>
          <w:p w14:paraId="41E17462" w14:textId="794F4DFC" w:rsidR="00E3312C" w:rsidRDefault="00615296" w:rsidP="004E473C">
            <w:r>
              <w:t>Tirsdag</w:t>
            </w:r>
          </w:p>
        </w:tc>
        <w:tc>
          <w:tcPr>
            <w:tcW w:w="5520" w:type="dxa"/>
          </w:tcPr>
          <w:p w14:paraId="013AAAF9" w14:textId="2BB4E7D3" w:rsidR="00E3312C" w:rsidRDefault="00473C58" w:rsidP="004E473C">
            <w:r>
              <w:t>Ryen-</w:t>
            </w:r>
            <w:proofErr w:type="gramStart"/>
            <w:r>
              <w:t>Sols.-</w:t>
            </w:r>
            <w:proofErr w:type="gramEnd"/>
            <w:r>
              <w:t>Dønnestad</w:t>
            </w:r>
          </w:p>
        </w:tc>
        <w:tc>
          <w:tcPr>
            <w:tcW w:w="2904" w:type="dxa"/>
          </w:tcPr>
          <w:p w14:paraId="42BDBDFE" w14:textId="086D88A2" w:rsidR="00E3312C" w:rsidRDefault="00B1164C">
            <w:r>
              <w:t>13:20</w:t>
            </w:r>
          </w:p>
        </w:tc>
      </w:tr>
      <w:tr w:rsidR="00E3312C" w14:paraId="1285D349" w14:textId="77777777" w:rsidTr="00E3312C">
        <w:trPr>
          <w:trHeight w:val="375"/>
        </w:trPr>
        <w:tc>
          <w:tcPr>
            <w:tcW w:w="1913" w:type="dxa"/>
          </w:tcPr>
          <w:p w14:paraId="29E1B3AC" w14:textId="4677144E" w:rsidR="00E3312C" w:rsidRDefault="00E3312C">
            <w:r>
              <w:t>2153</w:t>
            </w:r>
          </w:p>
        </w:tc>
        <w:tc>
          <w:tcPr>
            <w:tcW w:w="2269" w:type="dxa"/>
          </w:tcPr>
          <w:p w14:paraId="52B68DD9" w14:textId="726FAC0A" w:rsidR="00E3312C" w:rsidRDefault="00615296" w:rsidP="004E473C">
            <w:r>
              <w:t>Tirsdag</w:t>
            </w:r>
          </w:p>
        </w:tc>
        <w:tc>
          <w:tcPr>
            <w:tcW w:w="5520" w:type="dxa"/>
          </w:tcPr>
          <w:p w14:paraId="406C98CC" w14:textId="2364DD30" w:rsidR="00E3312C" w:rsidRDefault="00473C58" w:rsidP="004E473C">
            <w:proofErr w:type="spellStart"/>
            <w:r>
              <w:t>Brattvoll</w:t>
            </w:r>
            <w:proofErr w:type="spellEnd"/>
          </w:p>
        </w:tc>
        <w:tc>
          <w:tcPr>
            <w:tcW w:w="2904" w:type="dxa"/>
          </w:tcPr>
          <w:p w14:paraId="212E9138" w14:textId="2F41D274" w:rsidR="00E3312C" w:rsidRDefault="00B1164C">
            <w:r>
              <w:t>13:20</w:t>
            </w:r>
          </w:p>
        </w:tc>
      </w:tr>
      <w:tr w:rsidR="00E3312C" w14:paraId="41D06677" w14:textId="77777777" w:rsidTr="00E3312C">
        <w:trPr>
          <w:trHeight w:val="375"/>
        </w:trPr>
        <w:tc>
          <w:tcPr>
            <w:tcW w:w="1913" w:type="dxa"/>
          </w:tcPr>
          <w:p w14:paraId="25AFF408" w14:textId="2721CD52" w:rsidR="00E3312C" w:rsidRDefault="00E3312C">
            <w:r>
              <w:t>2211</w:t>
            </w:r>
          </w:p>
        </w:tc>
        <w:tc>
          <w:tcPr>
            <w:tcW w:w="2269" w:type="dxa"/>
          </w:tcPr>
          <w:p w14:paraId="6A319EAF" w14:textId="4127E043" w:rsidR="00E3312C" w:rsidRDefault="00615296" w:rsidP="004E473C">
            <w:r>
              <w:t>Tirsdag</w:t>
            </w:r>
          </w:p>
        </w:tc>
        <w:tc>
          <w:tcPr>
            <w:tcW w:w="5520" w:type="dxa"/>
          </w:tcPr>
          <w:p w14:paraId="0CA1A03B" w14:textId="70BBC799" w:rsidR="00E3312C" w:rsidRDefault="00473C58" w:rsidP="004E473C">
            <w:proofErr w:type="spellStart"/>
            <w:r>
              <w:t>Hamresanden</w:t>
            </w:r>
            <w:proofErr w:type="spellEnd"/>
          </w:p>
        </w:tc>
        <w:tc>
          <w:tcPr>
            <w:tcW w:w="2904" w:type="dxa"/>
          </w:tcPr>
          <w:p w14:paraId="2F8CA631" w14:textId="39D70DD9" w:rsidR="00E3312C" w:rsidRDefault="00B1164C">
            <w:r>
              <w:t>14:00</w:t>
            </w:r>
          </w:p>
        </w:tc>
      </w:tr>
      <w:tr w:rsidR="00E3312C" w14:paraId="192DD223" w14:textId="77777777" w:rsidTr="00E3312C">
        <w:trPr>
          <w:trHeight w:val="375"/>
        </w:trPr>
        <w:tc>
          <w:tcPr>
            <w:tcW w:w="1913" w:type="dxa"/>
          </w:tcPr>
          <w:p w14:paraId="61B42713" w14:textId="49B66F05" w:rsidR="00E3312C" w:rsidRDefault="00E3312C">
            <w:r>
              <w:t>2221</w:t>
            </w:r>
          </w:p>
        </w:tc>
        <w:tc>
          <w:tcPr>
            <w:tcW w:w="2269" w:type="dxa"/>
          </w:tcPr>
          <w:p w14:paraId="574BDE6A" w14:textId="11C6077E" w:rsidR="00E3312C" w:rsidRDefault="00615296" w:rsidP="004E473C">
            <w:r>
              <w:t>Tirsdag</w:t>
            </w:r>
          </w:p>
        </w:tc>
        <w:tc>
          <w:tcPr>
            <w:tcW w:w="5520" w:type="dxa"/>
          </w:tcPr>
          <w:p w14:paraId="14A07289" w14:textId="5FE4A971" w:rsidR="00E3312C" w:rsidRDefault="00473C58" w:rsidP="004E473C">
            <w:r>
              <w:t>Ryen-</w:t>
            </w:r>
            <w:proofErr w:type="gramStart"/>
            <w:r>
              <w:t>Sols.-</w:t>
            </w:r>
            <w:proofErr w:type="spellStart"/>
            <w:proofErr w:type="gramEnd"/>
            <w:r>
              <w:t>Grødum</w:t>
            </w:r>
            <w:proofErr w:type="spellEnd"/>
            <w:r>
              <w:t>-Dønnestad</w:t>
            </w:r>
          </w:p>
        </w:tc>
        <w:tc>
          <w:tcPr>
            <w:tcW w:w="2904" w:type="dxa"/>
          </w:tcPr>
          <w:p w14:paraId="6A56A611" w14:textId="2587335A" w:rsidR="00E3312C" w:rsidRDefault="00B1164C">
            <w:r>
              <w:t>14:10</w:t>
            </w:r>
          </w:p>
        </w:tc>
      </w:tr>
      <w:tr w:rsidR="00E3312C" w14:paraId="4FA8832D" w14:textId="77777777" w:rsidTr="00E3312C">
        <w:trPr>
          <w:trHeight w:val="375"/>
        </w:trPr>
        <w:tc>
          <w:tcPr>
            <w:tcW w:w="1913" w:type="dxa"/>
          </w:tcPr>
          <w:p w14:paraId="1F9B6CF5" w14:textId="6645194B" w:rsidR="00E3312C" w:rsidRDefault="00E3312C">
            <w:r>
              <w:t>2251</w:t>
            </w:r>
          </w:p>
        </w:tc>
        <w:tc>
          <w:tcPr>
            <w:tcW w:w="2269" w:type="dxa"/>
          </w:tcPr>
          <w:p w14:paraId="28AFB1F2" w14:textId="751A3886" w:rsidR="00E3312C" w:rsidRDefault="00615296" w:rsidP="004E473C">
            <w:r>
              <w:t>Tirsdag</w:t>
            </w:r>
          </w:p>
        </w:tc>
        <w:tc>
          <w:tcPr>
            <w:tcW w:w="5520" w:type="dxa"/>
          </w:tcPr>
          <w:p w14:paraId="774A5A91" w14:textId="51A8F130" w:rsidR="00E3312C" w:rsidRDefault="00473C58" w:rsidP="004E473C">
            <w:proofErr w:type="spellStart"/>
            <w:r>
              <w:t>Brattvoll</w:t>
            </w:r>
            <w:proofErr w:type="spellEnd"/>
          </w:p>
        </w:tc>
        <w:tc>
          <w:tcPr>
            <w:tcW w:w="2904" w:type="dxa"/>
          </w:tcPr>
          <w:p w14:paraId="7A815BB7" w14:textId="10C2E39E" w:rsidR="00E3312C" w:rsidRDefault="00B1164C">
            <w:r>
              <w:t>14:10</w:t>
            </w:r>
          </w:p>
        </w:tc>
      </w:tr>
      <w:tr w:rsidR="00E3312C" w14:paraId="00C3A8E0" w14:textId="77777777" w:rsidTr="00473C58">
        <w:trPr>
          <w:trHeight w:val="375"/>
        </w:trPr>
        <w:tc>
          <w:tcPr>
            <w:tcW w:w="1913" w:type="dxa"/>
            <w:shd w:val="clear" w:color="auto" w:fill="FF7474"/>
          </w:tcPr>
          <w:p w14:paraId="36478014" w14:textId="5C0BC1A7" w:rsidR="00E3312C" w:rsidRDefault="00E3312C">
            <w:r>
              <w:t>2361</w:t>
            </w:r>
          </w:p>
        </w:tc>
        <w:tc>
          <w:tcPr>
            <w:tcW w:w="2269" w:type="dxa"/>
            <w:shd w:val="clear" w:color="auto" w:fill="FF7474"/>
          </w:tcPr>
          <w:p w14:paraId="70095030" w14:textId="09F75F06" w:rsidR="00E3312C" w:rsidRDefault="00615296" w:rsidP="004E473C">
            <w:r>
              <w:t>Tirsdag</w:t>
            </w:r>
          </w:p>
        </w:tc>
        <w:tc>
          <w:tcPr>
            <w:tcW w:w="5520" w:type="dxa"/>
            <w:shd w:val="clear" w:color="auto" w:fill="FF7474"/>
          </w:tcPr>
          <w:p w14:paraId="305621DF" w14:textId="6556F109" w:rsidR="00E3312C" w:rsidRDefault="00473C58" w:rsidP="004E473C">
            <w:proofErr w:type="spellStart"/>
            <w:r>
              <w:t>Hamresanden</w:t>
            </w:r>
            <w:proofErr w:type="spellEnd"/>
            <w:r>
              <w:t>-Ryen-</w:t>
            </w:r>
            <w:proofErr w:type="spellStart"/>
            <w:r>
              <w:t>Brattvollsheia</w:t>
            </w:r>
            <w:proofErr w:type="spellEnd"/>
            <w:r>
              <w:t>-</w:t>
            </w:r>
            <w:proofErr w:type="gramStart"/>
            <w:r>
              <w:t>Sols.-</w:t>
            </w:r>
            <w:proofErr w:type="spellStart"/>
            <w:proofErr w:type="gramEnd"/>
            <w:r>
              <w:t>Grødum</w:t>
            </w:r>
            <w:proofErr w:type="spellEnd"/>
            <w:r>
              <w:t>-</w:t>
            </w:r>
            <w:proofErr w:type="spellStart"/>
            <w:r>
              <w:t>Dønn</w:t>
            </w:r>
            <w:proofErr w:type="spellEnd"/>
          </w:p>
        </w:tc>
        <w:tc>
          <w:tcPr>
            <w:tcW w:w="2904" w:type="dxa"/>
            <w:shd w:val="clear" w:color="auto" w:fill="FF7474"/>
          </w:tcPr>
          <w:p w14:paraId="735E3928" w14:textId="214B0BD5" w:rsidR="00E3312C" w:rsidRDefault="00473C58">
            <w:r>
              <w:t xml:space="preserve">14:50 </w:t>
            </w:r>
            <w:proofErr w:type="spellStart"/>
            <w:r>
              <w:t>avsluttes</w:t>
            </w:r>
            <w:proofErr w:type="spellEnd"/>
            <w:r>
              <w:t xml:space="preserve"> 05.10.2025</w:t>
            </w:r>
          </w:p>
        </w:tc>
      </w:tr>
      <w:tr w:rsidR="00E3312C" w14:paraId="0E2F49EC" w14:textId="77777777" w:rsidTr="00CA0986">
        <w:trPr>
          <w:trHeight w:val="375"/>
        </w:trPr>
        <w:tc>
          <w:tcPr>
            <w:tcW w:w="1913" w:type="dxa"/>
            <w:shd w:val="clear" w:color="auto" w:fill="7CEB99"/>
          </w:tcPr>
          <w:p w14:paraId="1200E685" w14:textId="766761BC" w:rsidR="00E3312C" w:rsidRDefault="00E3312C">
            <w:r>
              <w:t>2371</w:t>
            </w:r>
          </w:p>
        </w:tc>
        <w:tc>
          <w:tcPr>
            <w:tcW w:w="2269" w:type="dxa"/>
            <w:shd w:val="clear" w:color="auto" w:fill="7CEB99"/>
          </w:tcPr>
          <w:p w14:paraId="4798443F" w14:textId="720523D9" w:rsidR="00E3312C" w:rsidRDefault="00615296" w:rsidP="004E473C">
            <w:r>
              <w:t>Tirsdag</w:t>
            </w:r>
          </w:p>
        </w:tc>
        <w:tc>
          <w:tcPr>
            <w:tcW w:w="5520" w:type="dxa"/>
            <w:shd w:val="clear" w:color="auto" w:fill="7CEB99"/>
          </w:tcPr>
          <w:p w14:paraId="377F0D1D" w14:textId="11C5B27B" w:rsidR="00E3312C" w:rsidRDefault="00473C58" w:rsidP="004E473C">
            <w:proofErr w:type="spellStart"/>
            <w:r>
              <w:t>Hamresanden</w:t>
            </w:r>
            <w:proofErr w:type="spellEnd"/>
          </w:p>
        </w:tc>
        <w:tc>
          <w:tcPr>
            <w:tcW w:w="2904" w:type="dxa"/>
            <w:shd w:val="clear" w:color="auto" w:fill="7CEB99"/>
          </w:tcPr>
          <w:p w14:paraId="2026DE6A" w14:textId="7CAC0DD5" w:rsidR="00E3312C" w:rsidRDefault="00A818F9">
            <w:r>
              <w:t>14:50</w:t>
            </w:r>
            <w:r w:rsidR="00CA0986">
              <w:t xml:space="preserve"> starter 06.10.2025</w:t>
            </w:r>
          </w:p>
        </w:tc>
      </w:tr>
      <w:tr w:rsidR="00E3312C" w14:paraId="725752C1" w14:textId="77777777" w:rsidTr="00CA0986">
        <w:trPr>
          <w:trHeight w:val="375"/>
        </w:trPr>
        <w:tc>
          <w:tcPr>
            <w:tcW w:w="1913" w:type="dxa"/>
            <w:shd w:val="clear" w:color="auto" w:fill="7CEB99"/>
          </w:tcPr>
          <w:p w14:paraId="2A31515F" w14:textId="2B6FAA9E" w:rsidR="00E3312C" w:rsidRDefault="00E3312C">
            <w:r>
              <w:t>2381</w:t>
            </w:r>
          </w:p>
        </w:tc>
        <w:tc>
          <w:tcPr>
            <w:tcW w:w="2269" w:type="dxa"/>
            <w:shd w:val="clear" w:color="auto" w:fill="7CEB99"/>
          </w:tcPr>
          <w:p w14:paraId="410B79D6" w14:textId="00873E0F" w:rsidR="00E3312C" w:rsidRDefault="00615296" w:rsidP="004E473C">
            <w:r>
              <w:t>Tirsdag</w:t>
            </w:r>
          </w:p>
        </w:tc>
        <w:tc>
          <w:tcPr>
            <w:tcW w:w="5520" w:type="dxa"/>
            <w:shd w:val="clear" w:color="auto" w:fill="7CEB99"/>
          </w:tcPr>
          <w:p w14:paraId="704DD5CA" w14:textId="0B2882BA" w:rsidR="00E3312C" w:rsidRDefault="00473C58" w:rsidP="004E473C">
            <w:r>
              <w:t>Ryen-</w:t>
            </w:r>
            <w:proofErr w:type="spellStart"/>
            <w:r>
              <w:t>Brattvollsheia</w:t>
            </w:r>
            <w:proofErr w:type="spellEnd"/>
            <w:r>
              <w:t>-</w:t>
            </w:r>
            <w:proofErr w:type="gramStart"/>
            <w:r w:rsidR="00A818F9">
              <w:t>Sols.-</w:t>
            </w:r>
            <w:proofErr w:type="gramEnd"/>
            <w:r w:rsidR="00A818F9">
              <w:t xml:space="preserve"> </w:t>
            </w:r>
            <w:proofErr w:type="spellStart"/>
            <w:r w:rsidR="00A818F9">
              <w:t>Grødum</w:t>
            </w:r>
            <w:proofErr w:type="spellEnd"/>
            <w:r w:rsidR="00A818F9">
              <w:t xml:space="preserve">-Dønnestad </w:t>
            </w:r>
          </w:p>
        </w:tc>
        <w:tc>
          <w:tcPr>
            <w:tcW w:w="2904" w:type="dxa"/>
            <w:shd w:val="clear" w:color="auto" w:fill="7CEB99"/>
          </w:tcPr>
          <w:p w14:paraId="750F986C" w14:textId="3DC17D61" w:rsidR="00E3312C" w:rsidRDefault="00CA0986">
            <w:r>
              <w:t xml:space="preserve">15:00 </w:t>
            </w:r>
            <w:r>
              <w:t>starter 06.10.2025</w:t>
            </w:r>
          </w:p>
        </w:tc>
      </w:tr>
      <w:tr w:rsidR="00E3312C" w14:paraId="1880359D" w14:textId="77777777" w:rsidTr="00E3312C">
        <w:trPr>
          <w:trHeight w:val="375"/>
        </w:trPr>
        <w:tc>
          <w:tcPr>
            <w:tcW w:w="1913" w:type="dxa"/>
            <w:shd w:val="clear" w:color="auto" w:fill="000000" w:themeFill="text1"/>
          </w:tcPr>
          <w:p w14:paraId="2209FD17" w14:textId="77777777" w:rsidR="00E3312C" w:rsidRDefault="00E3312C"/>
        </w:tc>
        <w:tc>
          <w:tcPr>
            <w:tcW w:w="2269" w:type="dxa"/>
            <w:shd w:val="clear" w:color="auto" w:fill="000000" w:themeFill="text1"/>
          </w:tcPr>
          <w:p w14:paraId="743F11D3" w14:textId="77777777" w:rsidR="00E3312C" w:rsidRDefault="00E3312C" w:rsidP="004E473C"/>
        </w:tc>
        <w:tc>
          <w:tcPr>
            <w:tcW w:w="5520" w:type="dxa"/>
            <w:shd w:val="clear" w:color="auto" w:fill="000000" w:themeFill="text1"/>
          </w:tcPr>
          <w:p w14:paraId="329BCDE1" w14:textId="77777777" w:rsidR="00E3312C" w:rsidRDefault="00E3312C" w:rsidP="004E473C"/>
        </w:tc>
        <w:tc>
          <w:tcPr>
            <w:tcW w:w="2904" w:type="dxa"/>
            <w:shd w:val="clear" w:color="auto" w:fill="000000" w:themeFill="text1"/>
          </w:tcPr>
          <w:p w14:paraId="1E35FEE4" w14:textId="77777777" w:rsidR="00E3312C" w:rsidRDefault="00E3312C"/>
        </w:tc>
      </w:tr>
      <w:tr w:rsidR="00E3312C" w14:paraId="101E5094" w14:textId="77777777" w:rsidTr="00E3312C">
        <w:trPr>
          <w:trHeight w:val="375"/>
        </w:trPr>
        <w:tc>
          <w:tcPr>
            <w:tcW w:w="1913" w:type="dxa"/>
            <w:shd w:val="clear" w:color="auto" w:fill="FFFFFF" w:themeFill="background1"/>
          </w:tcPr>
          <w:p w14:paraId="273C631A" w14:textId="5504D0E9" w:rsidR="00E3312C" w:rsidRDefault="00B1164C">
            <w:r>
              <w:t>3011</w:t>
            </w:r>
          </w:p>
        </w:tc>
        <w:tc>
          <w:tcPr>
            <w:tcW w:w="2269" w:type="dxa"/>
            <w:shd w:val="clear" w:color="auto" w:fill="FFFFFF" w:themeFill="background1"/>
          </w:tcPr>
          <w:p w14:paraId="52B2AF77" w14:textId="219793DF" w:rsidR="00E3312C" w:rsidRDefault="00B1164C" w:rsidP="004E473C">
            <w:proofErr w:type="spellStart"/>
            <w:r>
              <w:t>Onsdag</w:t>
            </w:r>
            <w:proofErr w:type="spellEnd"/>
          </w:p>
        </w:tc>
        <w:tc>
          <w:tcPr>
            <w:tcW w:w="5520" w:type="dxa"/>
            <w:shd w:val="clear" w:color="auto" w:fill="FFFFFF" w:themeFill="background1"/>
          </w:tcPr>
          <w:p w14:paraId="2C024BF6" w14:textId="66708B09" w:rsidR="00E3312C" w:rsidRDefault="00FB14CB" w:rsidP="004E473C">
            <w:proofErr w:type="spellStart"/>
            <w:r>
              <w:t>Hamresanden</w:t>
            </w:r>
            <w:proofErr w:type="spellEnd"/>
          </w:p>
        </w:tc>
        <w:tc>
          <w:tcPr>
            <w:tcW w:w="2904" w:type="dxa"/>
            <w:shd w:val="clear" w:color="auto" w:fill="FFFFFF" w:themeFill="background1"/>
          </w:tcPr>
          <w:p w14:paraId="6F28ED23" w14:textId="20D51804" w:rsidR="00E3312C" w:rsidRDefault="00FB14CB">
            <w:r>
              <w:t>12:20</w:t>
            </w:r>
          </w:p>
        </w:tc>
      </w:tr>
      <w:tr w:rsidR="00E3312C" w14:paraId="3BB4786B" w14:textId="77777777" w:rsidTr="00E3312C">
        <w:trPr>
          <w:trHeight w:val="375"/>
        </w:trPr>
        <w:tc>
          <w:tcPr>
            <w:tcW w:w="1913" w:type="dxa"/>
            <w:shd w:val="clear" w:color="auto" w:fill="FFFFFF" w:themeFill="background1"/>
          </w:tcPr>
          <w:p w14:paraId="2F6C0197" w14:textId="1B01EF5F" w:rsidR="00E3312C" w:rsidRDefault="00B1164C">
            <w:r>
              <w:t>3021</w:t>
            </w:r>
          </w:p>
        </w:tc>
        <w:tc>
          <w:tcPr>
            <w:tcW w:w="2269" w:type="dxa"/>
            <w:shd w:val="clear" w:color="auto" w:fill="FFFFFF" w:themeFill="background1"/>
          </w:tcPr>
          <w:p w14:paraId="5D85D419" w14:textId="590A6344" w:rsidR="00E3312C" w:rsidRDefault="00B1164C" w:rsidP="004E473C">
            <w:proofErr w:type="spellStart"/>
            <w:r>
              <w:t>Onsdag</w:t>
            </w:r>
            <w:proofErr w:type="spellEnd"/>
          </w:p>
        </w:tc>
        <w:tc>
          <w:tcPr>
            <w:tcW w:w="5520" w:type="dxa"/>
            <w:shd w:val="clear" w:color="auto" w:fill="FFFFFF" w:themeFill="background1"/>
          </w:tcPr>
          <w:p w14:paraId="72269F8A" w14:textId="2CF0EAD5" w:rsidR="00E3312C" w:rsidRDefault="00FB14CB" w:rsidP="004E473C">
            <w:r>
              <w:t>Ryen-</w:t>
            </w:r>
            <w:proofErr w:type="gramStart"/>
            <w:r>
              <w:t>Sols.-</w:t>
            </w:r>
            <w:proofErr w:type="spellStart"/>
            <w:proofErr w:type="gramEnd"/>
            <w:r>
              <w:t>Grødum</w:t>
            </w:r>
            <w:proofErr w:type="spellEnd"/>
            <w:r>
              <w:t>-Dønnestad</w:t>
            </w:r>
          </w:p>
        </w:tc>
        <w:tc>
          <w:tcPr>
            <w:tcW w:w="2904" w:type="dxa"/>
            <w:shd w:val="clear" w:color="auto" w:fill="FFFFFF" w:themeFill="background1"/>
          </w:tcPr>
          <w:p w14:paraId="4EC376E1" w14:textId="5160AFDD" w:rsidR="00E3312C" w:rsidRDefault="00625522">
            <w:r>
              <w:t>12:30</w:t>
            </w:r>
          </w:p>
        </w:tc>
      </w:tr>
      <w:tr w:rsidR="00E3312C" w14:paraId="5B6B59EE" w14:textId="77777777" w:rsidTr="00E3312C">
        <w:trPr>
          <w:trHeight w:val="375"/>
        </w:trPr>
        <w:tc>
          <w:tcPr>
            <w:tcW w:w="1913" w:type="dxa"/>
            <w:shd w:val="clear" w:color="auto" w:fill="FFFFFF" w:themeFill="background1"/>
          </w:tcPr>
          <w:p w14:paraId="6F12C7FA" w14:textId="4A623AA7" w:rsidR="00E3312C" w:rsidRDefault="00B1164C">
            <w:r>
              <w:t>3053</w:t>
            </w:r>
          </w:p>
        </w:tc>
        <w:tc>
          <w:tcPr>
            <w:tcW w:w="2269" w:type="dxa"/>
            <w:shd w:val="clear" w:color="auto" w:fill="FFFFFF" w:themeFill="background1"/>
          </w:tcPr>
          <w:p w14:paraId="3E8EBFED" w14:textId="1F37C75A" w:rsidR="00E3312C" w:rsidRDefault="00B1164C" w:rsidP="004E473C">
            <w:proofErr w:type="spellStart"/>
            <w:r>
              <w:t>Onsdag</w:t>
            </w:r>
            <w:proofErr w:type="spellEnd"/>
          </w:p>
        </w:tc>
        <w:tc>
          <w:tcPr>
            <w:tcW w:w="5520" w:type="dxa"/>
            <w:shd w:val="clear" w:color="auto" w:fill="FFFFFF" w:themeFill="background1"/>
          </w:tcPr>
          <w:p w14:paraId="0565B58D" w14:textId="5367D45D" w:rsidR="00E3312C" w:rsidRDefault="00FB14CB" w:rsidP="004E473C">
            <w:r>
              <w:t>Ryen-</w:t>
            </w:r>
            <w:proofErr w:type="spellStart"/>
            <w:r>
              <w:t>Brattvoll</w:t>
            </w:r>
            <w:proofErr w:type="spellEnd"/>
            <w:r>
              <w:t xml:space="preserve"> </w:t>
            </w:r>
            <w:proofErr w:type="spellStart"/>
            <w:r>
              <w:t>platå</w:t>
            </w:r>
            <w:proofErr w:type="spellEnd"/>
          </w:p>
        </w:tc>
        <w:tc>
          <w:tcPr>
            <w:tcW w:w="2904" w:type="dxa"/>
            <w:shd w:val="clear" w:color="auto" w:fill="FFFFFF" w:themeFill="background1"/>
          </w:tcPr>
          <w:p w14:paraId="29F29C85" w14:textId="563EFDA5" w:rsidR="00E3312C" w:rsidRDefault="00625522">
            <w:r>
              <w:t>12:30</w:t>
            </w:r>
          </w:p>
        </w:tc>
      </w:tr>
      <w:tr w:rsidR="00E3312C" w14:paraId="1BC43DD1" w14:textId="77777777" w:rsidTr="00E3312C">
        <w:trPr>
          <w:trHeight w:val="375"/>
        </w:trPr>
        <w:tc>
          <w:tcPr>
            <w:tcW w:w="1913" w:type="dxa"/>
            <w:shd w:val="clear" w:color="auto" w:fill="FFFFFF" w:themeFill="background1"/>
          </w:tcPr>
          <w:p w14:paraId="088464C9" w14:textId="56074415" w:rsidR="00E3312C" w:rsidRDefault="00B1164C">
            <w:r>
              <w:t>3111</w:t>
            </w:r>
          </w:p>
        </w:tc>
        <w:tc>
          <w:tcPr>
            <w:tcW w:w="2269" w:type="dxa"/>
            <w:shd w:val="clear" w:color="auto" w:fill="FFFFFF" w:themeFill="background1"/>
          </w:tcPr>
          <w:p w14:paraId="5A1B2A17" w14:textId="39E79C24" w:rsidR="00E3312C" w:rsidRDefault="00B1164C" w:rsidP="004E473C">
            <w:proofErr w:type="spellStart"/>
            <w:r>
              <w:t>Onsdag</w:t>
            </w:r>
            <w:proofErr w:type="spellEnd"/>
          </w:p>
        </w:tc>
        <w:tc>
          <w:tcPr>
            <w:tcW w:w="5520" w:type="dxa"/>
            <w:shd w:val="clear" w:color="auto" w:fill="FFFFFF" w:themeFill="background1"/>
          </w:tcPr>
          <w:p w14:paraId="5F2AA199" w14:textId="2AB2080E" w:rsidR="00E3312C" w:rsidRDefault="00FB14CB" w:rsidP="004E473C">
            <w:proofErr w:type="spellStart"/>
            <w:r>
              <w:t>Hamresanden</w:t>
            </w:r>
            <w:proofErr w:type="spellEnd"/>
          </w:p>
        </w:tc>
        <w:tc>
          <w:tcPr>
            <w:tcW w:w="2904" w:type="dxa"/>
            <w:shd w:val="clear" w:color="auto" w:fill="FFFFFF" w:themeFill="background1"/>
          </w:tcPr>
          <w:p w14:paraId="01866458" w14:textId="05605C74" w:rsidR="00E3312C" w:rsidRDefault="00625522">
            <w:r>
              <w:t>13:10</w:t>
            </w:r>
          </w:p>
        </w:tc>
      </w:tr>
      <w:tr w:rsidR="00E3312C" w14:paraId="34855D22" w14:textId="77777777" w:rsidTr="00E3312C">
        <w:trPr>
          <w:trHeight w:val="375"/>
        </w:trPr>
        <w:tc>
          <w:tcPr>
            <w:tcW w:w="1913" w:type="dxa"/>
            <w:shd w:val="clear" w:color="auto" w:fill="FFFFFF" w:themeFill="background1"/>
          </w:tcPr>
          <w:p w14:paraId="22A2FD13" w14:textId="4CD66D6C" w:rsidR="00E3312C" w:rsidRDefault="00B1164C">
            <w:r>
              <w:t>3131</w:t>
            </w:r>
          </w:p>
        </w:tc>
        <w:tc>
          <w:tcPr>
            <w:tcW w:w="2269" w:type="dxa"/>
            <w:shd w:val="clear" w:color="auto" w:fill="FFFFFF" w:themeFill="background1"/>
          </w:tcPr>
          <w:p w14:paraId="61D3869C" w14:textId="055DDFC2" w:rsidR="00E3312C" w:rsidRDefault="00B1164C" w:rsidP="004E473C">
            <w:proofErr w:type="spellStart"/>
            <w:r>
              <w:t>Onsdag</w:t>
            </w:r>
            <w:proofErr w:type="spellEnd"/>
          </w:p>
        </w:tc>
        <w:tc>
          <w:tcPr>
            <w:tcW w:w="5520" w:type="dxa"/>
            <w:shd w:val="clear" w:color="auto" w:fill="FFFFFF" w:themeFill="background1"/>
          </w:tcPr>
          <w:p w14:paraId="0ADFFE2B" w14:textId="07AB7CA0" w:rsidR="00E3312C" w:rsidRDefault="00FB14CB" w:rsidP="004E473C">
            <w:r>
              <w:t>Ryen-</w:t>
            </w:r>
            <w:proofErr w:type="gramStart"/>
            <w:r>
              <w:t>Sols.-</w:t>
            </w:r>
            <w:proofErr w:type="spellStart"/>
            <w:proofErr w:type="gramEnd"/>
            <w:r>
              <w:t>Grødum</w:t>
            </w:r>
            <w:proofErr w:type="spellEnd"/>
          </w:p>
        </w:tc>
        <w:tc>
          <w:tcPr>
            <w:tcW w:w="2904" w:type="dxa"/>
            <w:shd w:val="clear" w:color="auto" w:fill="FFFFFF" w:themeFill="background1"/>
          </w:tcPr>
          <w:p w14:paraId="4E2675E3" w14:textId="758B2BDA" w:rsidR="00E3312C" w:rsidRDefault="00625522">
            <w:r>
              <w:t>13:20</w:t>
            </w:r>
          </w:p>
        </w:tc>
      </w:tr>
      <w:tr w:rsidR="00E3312C" w14:paraId="0395CB73" w14:textId="77777777" w:rsidTr="00E3312C">
        <w:trPr>
          <w:trHeight w:val="375"/>
        </w:trPr>
        <w:tc>
          <w:tcPr>
            <w:tcW w:w="1913" w:type="dxa"/>
            <w:shd w:val="clear" w:color="auto" w:fill="FFFFFF" w:themeFill="background1"/>
          </w:tcPr>
          <w:p w14:paraId="594A1AC5" w14:textId="4C2768FA" w:rsidR="00E3312C" w:rsidRDefault="00B1164C">
            <w:r>
              <w:t>3141</w:t>
            </w:r>
          </w:p>
        </w:tc>
        <w:tc>
          <w:tcPr>
            <w:tcW w:w="2269" w:type="dxa"/>
            <w:shd w:val="clear" w:color="auto" w:fill="FFFFFF" w:themeFill="background1"/>
          </w:tcPr>
          <w:p w14:paraId="0AF1DA8D" w14:textId="7D5DBE4F" w:rsidR="00E3312C" w:rsidRDefault="00B1164C" w:rsidP="004E473C">
            <w:proofErr w:type="spellStart"/>
            <w:r>
              <w:t>Onsdag</w:t>
            </w:r>
            <w:proofErr w:type="spellEnd"/>
          </w:p>
        </w:tc>
        <w:tc>
          <w:tcPr>
            <w:tcW w:w="5520" w:type="dxa"/>
            <w:shd w:val="clear" w:color="auto" w:fill="FFFFFF" w:themeFill="background1"/>
          </w:tcPr>
          <w:p w14:paraId="7B5A04AC" w14:textId="42EC56F3" w:rsidR="00E3312C" w:rsidRDefault="00FB14CB" w:rsidP="004E473C">
            <w:r>
              <w:t>Ryen-</w:t>
            </w:r>
            <w:proofErr w:type="gramStart"/>
            <w:r>
              <w:t>Sols.-</w:t>
            </w:r>
            <w:proofErr w:type="gramEnd"/>
            <w:r>
              <w:t>Dønnestad</w:t>
            </w:r>
          </w:p>
        </w:tc>
        <w:tc>
          <w:tcPr>
            <w:tcW w:w="2904" w:type="dxa"/>
            <w:shd w:val="clear" w:color="auto" w:fill="FFFFFF" w:themeFill="background1"/>
          </w:tcPr>
          <w:p w14:paraId="47723631" w14:textId="59D724C0" w:rsidR="00E3312C" w:rsidRDefault="00625522">
            <w:r>
              <w:t>13:20</w:t>
            </w:r>
          </w:p>
        </w:tc>
      </w:tr>
      <w:tr w:rsidR="00E3312C" w14:paraId="64C8041F" w14:textId="77777777" w:rsidTr="00E3312C">
        <w:trPr>
          <w:trHeight w:val="375"/>
        </w:trPr>
        <w:tc>
          <w:tcPr>
            <w:tcW w:w="1913" w:type="dxa"/>
            <w:shd w:val="clear" w:color="auto" w:fill="FFFFFF" w:themeFill="background1"/>
          </w:tcPr>
          <w:p w14:paraId="5040E3EE" w14:textId="6B48AFA6" w:rsidR="00E3312C" w:rsidRDefault="00B1164C">
            <w:r>
              <w:t>3151</w:t>
            </w:r>
          </w:p>
        </w:tc>
        <w:tc>
          <w:tcPr>
            <w:tcW w:w="2269" w:type="dxa"/>
            <w:shd w:val="clear" w:color="auto" w:fill="FFFFFF" w:themeFill="background1"/>
          </w:tcPr>
          <w:p w14:paraId="6474F262" w14:textId="105ADCAE" w:rsidR="00E3312C" w:rsidRDefault="00B1164C" w:rsidP="004E473C">
            <w:proofErr w:type="spellStart"/>
            <w:r>
              <w:t>Onsdag</w:t>
            </w:r>
            <w:proofErr w:type="spellEnd"/>
          </w:p>
        </w:tc>
        <w:tc>
          <w:tcPr>
            <w:tcW w:w="5520" w:type="dxa"/>
            <w:shd w:val="clear" w:color="auto" w:fill="FFFFFF" w:themeFill="background1"/>
          </w:tcPr>
          <w:p w14:paraId="75837A08" w14:textId="15254F81" w:rsidR="00E3312C" w:rsidRDefault="00FB14CB" w:rsidP="004E473C">
            <w:r>
              <w:t>Ryen-</w:t>
            </w:r>
            <w:proofErr w:type="spellStart"/>
            <w:r>
              <w:t>Brattvoll</w:t>
            </w:r>
            <w:proofErr w:type="spellEnd"/>
            <w:r>
              <w:t xml:space="preserve"> </w:t>
            </w:r>
            <w:proofErr w:type="spellStart"/>
            <w:r>
              <w:t>platå</w:t>
            </w:r>
            <w:proofErr w:type="spellEnd"/>
            <w:r>
              <w:t xml:space="preserve"> </w:t>
            </w:r>
          </w:p>
        </w:tc>
        <w:tc>
          <w:tcPr>
            <w:tcW w:w="2904" w:type="dxa"/>
            <w:shd w:val="clear" w:color="auto" w:fill="FFFFFF" w:themeFill="background1"/>
          </w:tcPr>
          <w:p w14:paraId="4FED7C57" w14:textId="019F27DF" w:rsidR="00E3312C" w:rsidRDefault="00625522">
            <w:r>
              <w:t>13:20</w:t>
            </w:r>
          </w:p>
        </w:tc>
      </w:tr>
      <w:tr w:rsidR="00B1164C" w14:paraId="249C1113" w14:textId="77777777" w:rsidTr="00FB14CB">
        <w:trPr>
          <w:trHeight w:val="375"/>
        </w:trPr>
        <w:tc>
          <w:tcPr>
            <w:tcW w:w="1913" w:type="dxa"/>
            <w:shd w:val="clear" w:color="auto" w:fill="000000" w:themeFill="text1"/>
          </w:tcPr>
          <w:p w14:paraId="6594F18A" w14:textId="77777777" w:rsidR="00B1164C" w:rsidRDefault="00B1164C"/>
        </w:tc>
        <w:tc>
          <w:tcPr>
            <w:tcW w:w="2269" w:type="dxa"/>
            <w:shd w:val="clear" w:color="auto" w:fill="000000" w:themeFill="text1"/>
          </w:tcPr>
          <w:p w14:paraId="1E032E4D" w14:textId="77777777" w:rsidR="00B1164C" w:rsidRDefault="00B1164C" w:rsidP="004E473C"/>
        </w:tc>
        <w:tc>
          <w:tcPr>
            <w:tcW w:w="5520" w:type="dxa"/>
            <w:shd w:val="clear" w:color="auto" w:fill="000000" w:themeFill="text1"/>
          </w:tcPr>
          <w:p w14:paraId="7B13FA6A" w14:textId="77777777" w:rsidR="00B1164C" w:rsidRDefault="00B1164C" w:rsidP="004E473C"/>
        </w:tc>
        <w:tc>
          <w:tcPr>
            <w:tcW w:w="2904" w:type="dxa"/>
            <w:shd w:val="clear" w:color="auto" w:fill="000000" w:themeFill="text1"/>
          </w:tcPr>
          <w:p w14:paraId="487AA86C" w14:textId="77777777" w:rsidR="00B1164C" w:rsidRDefault="00B1164C"/>
        </w:tc>
      </w:tr>
      <w:tr w:rsidR="00B1164C" w14:paraId="197F5E9C" w14:textId="77777777" w:rsidTr="00E3312C">
        <w:trPr>
          <w:trHeight w:val="375"/>
        </w:trPr>
        <w:tc>
          <w:tcPr>
            <w:tcW w:w="1913" w:type="dxa"/>
            <w:shd w:val="clear" w:color="auto" w:fill="FFFFFF" w:themeFill="background1"/>
          </w:tcPr>
          <w:p w14:paraId="47273F55" w14:textId="00B7BAF8" w:rsidR="00B1164C" w:rsidRDefault="00AA5982">
            <w:r>
              <w:t>4161</w:t>
            </w:r>
          </w:p>
        </w:tc>
        <w:tc>
          <w:tcPr>
            <w:tcW w:w="2269" w:type="dxa"/>
            <w:shd w:val="clear" w:color="auto" w:fill="FFFFFF" w:themeFill="background1"/>
          </w:tcPr>
          <w:p w14:paraId="47B574B3" w14:textId="4D9EF73B" w:rsidR="00B1164C" w:rsidRDefault="00072978" w:rsidP="004E473C">
            <w:proofErr w:type="spellStart"/>
            <w:r>
              <w:t>Torsdag</w:t>
            </w:r>
            <w:proofErr w:type="spellEnd"/>
            <w:r>
              <w:t xml:space="preserve"> </w:t>
            </w:r>
          </w:p>
        </w:tc>
        <w:tc>
          <w:tcPr>
            <w:tcW w:w="5520" w:type="dxa"/>
            <w:shd w:val="clear" w:color="auto" w:fill="FFFFFF" w:themeFill="background1"/>
          </w:tcPr>
          <w:p w14:paraId="174AC22F" w14:textId="39A0A935" w:rsidR="00B1164C" w:rsidRDefault="00072978" w:rsidP="004E473C">
            <w:proofErr w:type="spellStart"/>
            <w:r>
              <w:t>Hamresanden</w:t>
            </w:r>
            <w:proofErr w:type="spellEnd"/>
            <w:r>
              <w:t>-Ryen-</w:t>
            </w:r>
            <w:proofErr w:type="spellStart"/>
            <w:r>
              <w:t>Brattvoll</w:t>
            </w:r>
            <w:proofErr w:type="spellEnd"/>
            <w:r>
              <w:t>-</w:t>
            </w:r>
            <w:proofErr w:type="gramStart"/>
            <w:r>
              <w:t>Sols.-</w:t>
            </w:r>
            <w:proofErr w:type="spellStart"/>
            <w:proofErr w:type="gramEnd"/>
            <w:r>
              <w:t>Grødum</w:t>
            </w:r>
            <w:proofErr w:type="spellEnd"/>
            <w:r>
              <w:t xml:space="preserve">-Dønnestad </w:t>
            </w:r>
          </w:p>
        </w:tc>
        <w:tc>
          <w:tcPr>
            <w:tcW w:w="2904" w:type="dxa"/>
            <w:shd w:val="clear" w:color="auto" w:fill="FFFFFF" w:themeFill="background1"/>
          </w:tcPr>
          <w:p w14:paraId="2A083FAB" w14:textId="461631AE" w:rsidR="00B1164C" w:rsidRDefault="00072978">
            <w:r>
              <w:t>13:10</w:t>
            </w:r>
          </w:p>
        </w:tc>
      </w:tr>
      <w:tr w:rsidR="00B1164C" w14:paraId="0427CA53" w14:textId="77777777" w:rsidTr="00E3312C">
        <w:trPr>
          <w:trHeight w:val="375"/>
        </w:trPr>
        <w:tc>
          <w:tcPr>
            <w:tcW w:w="1913" w:type="dxa"/>
            <w:shd w:val="clear" w:color="auto" w:fill="FFFFFF" w:themeFill="background1"/>
          </w:tcPr>
          <w:p w14:paraId="4C4BB7AB" w14:textId="1628FE86" w:rsidR="00B1164C" w:rsidRDefault="00AA5982">
            <w:r>
              <w:t>4211</w:t>
            </w:r>
          </w:p>
        </w:tc>
        <w:tc>
          <w:tcPr>
            <w:tcW w:w="2269" w:type="dxa"/>
            <w:shd w:val="clear" w:color="auto" w:fill="FFFFFF" w:themeFill="background1"/>
          </w:tcPr>
          <w:p w14:paraId="0FD202FA" w14:textId="7A5B62A2" w:rsidR="00B1164C" w:rsidRDefault="00072978" w:rsidP="004E473C">
            <w:proofErr w:type="spellStart"/>
            <w:r>
              <w:t>Torsdag</w:t>
            </w:r>
            <w:proofErr w:type="spellEnd"/>
          </w:p>
        </w:tc>
        <w:tc>
          <w:tcPr>
            <w:tcW w:w="5520" w:type="dxa"/>
            <w:shd w:val="clear" w:color="auto" w:fill="FFFFFF" w:themeFill="background1"/>
          </w:tcPr>
          <w:p w14:paraId="06C8DADC" w14:textId="170124F9" w:rsidR="00B1164C" w:rsidRDefault="00072978" w:rsidP="004E473C">
            <w:proofErr w:type="spellStart"/>
            <w:r>
              <w:t>Hamresanden</w:t>
            </w:r>
            <w:proofErr w:type="spellEnd"/>
          </w:p>
        </w:tc>
        <w:tc>
          <w:tcPr>
            <w:tcW w:w="2904" w:type="dxa"/>
            <w:shd w:val="clear" w:color="auto" w:fill="FFFFFF" w:themeFill="background1"/>
          </w:tcPr>
          <w:p w14:paraId="6280D993" w14:textId="47D1CBAD" w:rsidR="00B1164C" w:rsidRDefault="00072978">
            <w:r>
              <w:t>14:00</w:t>
            </w:r>
          </w:p>
        </w:tc>
      </w:tr>
      <w:tr w:rsidR="00AA5982" w14:paraId="6A560A64" w14:textId="77777777" w:rsidTr="00E3312C">
        <w:trPr>
          <w:trHeight w:val="375"/>
        </w:trPr>
        <w:tc>
          <w:tcPr>
            <w:tcW w:w="1913" w:type="dxa"/>
            <w:shd w:val="clear" w:color="auto" w:fill="FFFFFF" w:themeFill="background1"/>
          </w:tcPr>
          <w:p w14:paraId="4A5692E2" w14:textId="4589EAF9" w:rsidR="00AA5982" w:rsidRDefault="00AA5982">
            <w:r>
              <w:t>4231</w:t>
            </w:r>
          </w:p>
        </w:tc>
        <w:tc>
          <w:tcPr>
            <w:tcW w:w="2269" w:type="dxa"/>
            <w:shd w:val="clear" w:color="auto" w:fill="FFFFFF" w:themeFill="background1"/>
          </w:tcPr>
          <w:p w14:paraId="764DD2A6" w14:textId="1EE3DE49" w:rsidR="00AA5982" w:rsidRDefault="00072978" w:rsidP="004E473C">
            <w:proofErr w:type="spellStart"/>
            <w:r>
              <w:t>Torsdag</w:t>
            </w:r>
            <w:proofErr w:type="spellEnd"/>
          </w:p>
        </w:tc>
        <w:tc>
          <w:tcPr>
            <w:tcW w:w="5520" w:type="dxa"/>
            <w:shd w:val="clear" w:color="auto" w:fill="FFFFFF" w:themeFill="background1"/>
          </w:tcPr>
          <w:p w14:paraId="22970F63" w14:textId="2EA2697D" w:rsidR="00AA5982" w:rsidRDefault="00072978" w:rsidP="004E473C">
            <w:r>
              <w:t>Ryen-</w:t>
            </w:r>
            <w:proofErr w:type="gramStart"/>
            <w:r>
              <w:t>Sols.-</w:t>
            </w:r>
            <w:proofErr w:type="spellStart"/>
            <w:proofErr w:type="gramEnd"/>
            <w:r>
              <w:t>Grødum</w:t>
            </w:r>
            <w:proofErr w:type="spellEnd"/>
          </w:p>
        </w:tc>
        <w:tc>
          <w:tcPr>
            <w:tcW w:w="2904" w:type="dxa"/>
            <w:shd w:val="clear" w:color="auto" w:fill="FFFFFF" w:themeFill="background1"/>
          </w:tcPr>
          <w:p w14:paraId="1835FDCB" w14:textId="65DA0054" w:rsidR="00AA5982" w:rsidRDefault="00D91C1C">
            <w:r>
              <w:t>14:10</w:t>
            </w:r>
          </w:p>
        </w:tc>
      </w:tr>
      <w:tr w:rsidR="00AA5982" w14:paraId="4E5E6DF1" w14:textId="77777777" w:rsidTr="00E3312C">
        <w:trPr>
          <w:trHeight w:val="375"/>
        </w:trPr>
        <w:tc>
          <w:tcPr>
            <w:tcW w:w="1913" w:type="dxa"/>
            <w:shd w:val="clear" w:color="auto" w:fill="FFFFFF" w:themeFill="background1"/>
          </w:tcPr>
          <w:p w14:paraId="43D17A6F" w14:textId="000121A5" w:rsidR="00AA5982" w:rsidRDefault="00AA5982">
            <w:r>
              <w:t>4241</w:t>
            </w:r>
          </w:p>
        </w:tc>
        <w:tc>
          <w:tcPr>
            <w:tcW w:w="2269" w:type="dxa"/>
            <w:shd w:val="clear" w:color="auto" w:fill="FFFFFF" w:themeFill="background1"/>
          </w:tcPr>
          <w:p w14:paraId="5652C698" w14:textId="26D34CB2" w:rsidR="00AA5982" w:rsidRDefault="00072978" w:rsidP="004E473C">
            <w:proofErr w:type="spellStart"/>
            <w:r>
              <w:t>Torsdag</w:t>
            </w:r>
            <w:proofErr w:type="spellEnd"/>
          </w:p>
        </w:tc>
        <w:tc>
          <w:tcPr>
            <w:tcW w:w="5520" w:type="dxa"/>
            <w:shd w:val="clear" w:color="auto" w:fill="FFFFFF" w:themeFill="background1"/>
          </w:tcPr>
          <w:p w14:paraId="40999FFE" w14:textId="2D94CED1" w:rsidR="00AA5982" w:rsidRDefault="00D91C1C" w:rsidP="004E473C">
            <w:r>
              <w:t>Ryen-</w:t>
            </w:r>
            <w:proofErr w:type="gramStart"/>
            <w:r>
              <w:t>Sols.-</w:t>
            </w:r>
            <w:proofErr w:type="gramEnd"/>
            <w:r>
              <w:t xml:space="preserve">Dønnestad </w:t>
            </w:r>
          </w:p>
        </w:tc>
        <w:tc>
          <w:tcPr>
            <w:tcW w:w="2904" w:type="dxa"/>
            <w:shd w:val="clear" w:color="auto" w:fill="FFFFFF" w:themeFill="background1"/>
          </w:tcPr>
          <w:p w14:paraId="609BA6E4" w14:textId="362F111E" w:rsidR="00AA5982" w:rsidRDefault="00D91C1C">
            <w:r>
              <w:t>14:10</w:t>
            </w:r>
          </w:p>
        </w:tc>
      </w:tr>
      <w:tr w:rsidR="00AA5982" w14:paraId="1061F739" w14:textId="77777777" w:rsidTr="00E3312C">
        <w:trPr>
          <w:trHeight w:val="375"/>
        </w:trPr>
        <w:tc>
          <w:tcPr>
            <w:tcW w:w="1913" w:type="dxa"/>
            <w:shd w:val="clear" w:color="auto" w:fill="FFFFFF" w:themeFill="background1"/>
          </w:tcPr>
          <w:p w14:paraId="3C053342" w14:textId="5AE18814" w:rsidR="00AA5982" w:rsidRDefault="00AA5982">
            <w:r>
              <w:t>4253</w:t>
            </w:r>
          </w:p>
        </w:tc>
        <w:tc>
          <w:tcPr>
            <w:tcW w:w="2269" w:type="dxa"/>
            <w:shd w:val="clear" w:color="auto" w:fill="FFFFFF" w:themeFill="background1"/>
          </w:tcPr>
          <w:p w14:paraId="2E8C432B" w14:textId="133208A8" w:rsidR="00AA5982" w:rsidRDefault="00072978" w:rsidP="004E473C">
            <w:proofErr w:type="spellStart"/>
            <w:r>
              <w:t>Torsdag</w:t>
            </w:r>
            <w:proofErr w:type="spellEnd"/>
          </w:p>
        </w:tc>
        <w:tc>
          <w:tcPr>
            <w:tcW w:w="5520" w:type="dxa"/>
            <w:shd w:val="clear" w:color="auto" w:fill="FFFFFF" w:themeFill="background1"/>
          </w:tcPr>
          <w:p w14:paraId="55F99A71" w14:textId="6CEA0FA1" w:rsidR="00AA5982" w:rsidRDefault="00D91C1C" w:rsidP="004E473C">
            <w:proofErr w:type="spellStart"/>
            <w:r>
              <w:t>Brattvoll</w:t>
            </w:r>
            <w:proofErr w:type="spellEnd"/>
            <w:r>
              <w:t xml:space="preserve"> </w:t>
            </w:r>
            <w:proofErr w:type="spellStart"/>
            <w:r>
              <w:t>platå</w:t>
            </w:r>
            <w:proofErr w:type="spellEnd"/>
          </w:p>
        </w:tc>
        <w:tc>
          <w:tcPr>
            <w:tcW w:w="2904" w:type="dxa"/>
            <w:shd w:val="clear" w:color="auto" w:fill="FFFFFF" w:themeFill="background1"/>
          </w:tcPr>
          <w:p w14:paraId="63A6C860" w14:textId="4F52FFC6" w:rsidR="00AA5982" w:rsidRDefault="00D91C1C">
            <w:r>
              <w:t>14:10</w:t>
            </w:r>
          </w:p>
        </w:tc>
      </w:tr>
      <w:tr w:rsidR="00AA5982" w14:paraId="02E6F39D" w14:textId="77777777" w:rsidTr="00E3312C">
        <w:trPr>
          <w:trHeight w:val="375"/>
        </w:trPr>
        <w:tc>
          <w:tcPr>
            <w:tcW w:w="1913" w:type="dxa"/>
            <w:shd w:val="clear" w:color="auto" w:fill="FFFFFF" w:themeFill="background1"/>
          </w:tcPr>
          <w:p w14:paraId="31FFA451" w14:textId="1D845C65" w:rsidR="00AA5982" w:rsidRDefault="00AA5982">
            <w:r>
              <w:t>4311</w:t>
            </w:r>
          </w:p>
        </w:tc>
        <w:tc>
          <w:tcPr>
            <w:tcW w:w="2269" w:type="dxa"/>
            <w:shd w:val="clear" w:color="auto" w:fill="FFFFFF" w:themeFill="background1"/>
          </w:tcPr>
          <w:p w14:paraId="374F7445" w14:textId="0182CD28" w:rsidR="00AA5982" w:rsidRDefault="00072978" w:rsidP="004E473C">
            <w:proofErr w:type="spellStart"/>
            <w:r>
              <w:t>Torsdag</w:t>
            </w:r>
            <w:proofErr w:type="spellEnd"/>
          </w:p>
        </w:tc>
        <w:tc>
          <w:tcPr>
            <w:tcW w:w="5520" w:type="dxa"/>
            <w:shd w:val="clear" w:color="auto" w:fill="FFFFFF" w:themeFill="background1"/>
          </w:tcPr>
          <w:p w14:paraId="7E2C416C" w14:textId="6A3FC564" w:rsidR="00AA5982" w:rsidRDefault="00D91C1C" w:rsidP="004E473C">
            <w:proofErr w:type="spellStart"/>
            <w:r>
              <w:t>Hamresanden</w:t>
            </w:r>
            <w:proofErr w:type="spellEnd"/>
          </w:p>
        </w:tc>
        <w:tc>
          <w:tcPr>
            <w:tcW w:w="2904" w:type="dxa"/>
            <w:shd w:val="clear" w:color="auto" w:fill="FFFFFF" w:themeFill="background1"/>
          </w:tcPr>
          <w:p w14:paraId="02D6BB95" w14:textId="6C1F9939" w:rsidR="00AA5982" w:rsidRDefault="00D91C1C">
            <w:r>
              <w:t>14:50</w:t>
            </w:r>
          </w:p>
        </w:tc>
      </w:tr>
      <w:tr w:rsidR="00AA5982" w14:paraId="3F792E1E" w14:textId="77777777" w:rsidTr="00E3312C">
        <w:trPr>
          <w:trHeight w:val="375"/>
        </w:trPr>
        <w:tc>
          <w:tcPr>
            <w:tcW w:w="1913" w:type="dxa"/>
            <w:shd w:val="clear" w:color="auto" w:fill="FFFFFF" w:themeFill="background1"/>
          </w:tcPr>
          <w:p w14:paraId="26D98B47" w14:textId="2D2926EF" w:rsidR="00AA5982" w:rsidRDefault="00AA5982">
            <w:r>
              <w:t>4331</w:t>
            </w:r>
          </w:p>
        </w:tc>
        <w:tc>
          <w:tcPr>
            <w:tcW w:w="2269" w:type="dxa"/>
            <w:shd w:val="clear" w:color="auto" w:fill="FFFFFF" w:themeFill="background1"/>
          </w:tcPr>
          <w:p w14:paraId="02C0FB4A" w14:textId="12052CE2" w:rsidR="00AA5982" w:rsidRDefault="00072978" w:rsidP="004E473C">
            <w:proofErr w:type="spellStart"/>
            <w:r>
              <w:t>Torsdag</w:t>
            </w:r>
            <w:proofErr w:type="spellEnd"/>
          </w:p>
        </w:tc>
        <w:tc>
          <w:tcPr>
            <w:tcW w:w="5520" w:type="dxa"/>
            <w:shd w:val="clear" w:color="auto" w:fill="FFFFFF" w:themeFill="background1"/>
          </w:tcPr>
          <w:p w14:paraId="4074E6DA" w14:textId="6BAE02CD" w:rsidR="00AA5982" w:rsidRDefault="00AC7417" w:rsidP="004E473C">
            <w:r>
              <w:t>Ryen-</w:t>
            </w:r>
            <w:proofErr w:type="gramStart"/>
            <w:r>
              <w:t>Sols.-</w:t>
            </w:r>
            <w:proofErr w:type="spellStart"/>
            <w:proofErr w:type="gramEnd"/>
            <w:r>
              <w:t>Grødum</w:t>
            </w:r>
            <w:proofErr w:type="spellEnd"/>
          </w:p>
        </w:tc>
        <w:tc>
          <w:tcPr>
            <w:tcW w:w="2904" w:type="dxa"/>
            <w:shd w:val="clear" w:color="auto" w:fill="FFFFFF" w:themeFill="background1"/>
          </w:tcPr>
          <w:p w14:paraId="5FC9100A" w14:textId="28B32B39" w:rsidR="00AA5982" w:rsidRDefault="00AC7417">
            <w:r>
              <w:t>15:00</w:t>
            </w:r>
          </w:p>
        </w:tc>
      </w:tr>
      <w:tr w:rsidR="00AA5982" w14:paraId="2015F23C" w14:textId="77777777" w:rsidTr="00AC7417">
        <w:trPr>
          <w:trHeight w:val="375"/>
        </w:trPr>
        <w:tc>
          <w:tcPr>
            <w:tcW w:w="1913" w:type="dxa"/>
            <w:shd w:val="clear" w:color="auto" w:fill="FF7474"/>
          </w:tcPr>
          <w:p w14:paraId="0CFE6A3A" w14:textId="019CEBCA" w:rsidR="00AA5982" w:rsidRDefault="00AA5982">
            <w:r>
              <w:t>4341</w:t>
            </w:r>
          </w:p>
        </w:tc>
        <w:tc>
          <w:tcPr>
            <w:tcW w:w="2269" w:type="dxa"/>
            <w:shd w:val="clear" w:color="auto" w:fill="FF7474"/>
          </w:tcPr>
          <w:p w14:paraId="173DEEA4" w14:textId="39668712" w:rsidR="00AA5982" w:rsidRDefault="00072978" w:rsidP="004E473C">
            <w:proofErr w:type="spellStart"/>
            <w:r>
              <w:t>Torsdag</w:t>
            </w:r>
            <w:proofErr w:type="spellEnd"/>
          </w:p>
        </w:tc>
        <w:tc>
          <w:tcPr>
            <w:tcW w:w="5520" w:type="dxa"/>
            <w:shd w:val="clear" w:color="auto" w:fill="FF7474"/>
          </w:tcPr>
          <w:p w14:paraId="3DF8CC91" w14:textId="363A9B35" w:rsidR="00AA5982" w:rsidRDefault="00AC7417" w:rsidP="004E473C">
            <w:r>
              <w:t>Ryen-</w:t>
            </w:r>
            <w:proofErr w:type="gramStart"/>
            <w:r>
              <w:t>Sols.-</w:t>
            </w:r>
            <w:proofErr w:type="gramEnd"/>
            <w:r>
              <w:t>Dønnestad</w:t>
            </w:r>
          </w:p>
        </w:tc>
        <w:tc>
          <w:tcPr>
            <w:tcW w:w="2904" w:type="dxa"/>
            <w:shd w:val="clear" w:color="auto" w:fill="FF7474"/>
          </w:tcPr>
          <w:p w14:paraId="0CCC98FE" w14:textId="6F0CBF14" w:rsidR="00AA5982" w:rsidRDefault="00AC7417">
            <w:r>
              <w:t xml:space="preserve">15:00 </w:t>
            </w:r>
            <w:proofErr w:type="spellStart"/>
            <w:r>
              <w:t>avsluttes</w:t>
            </w:r>
            <w:proofErr w:type="spellEnd"/>
            <w:r>
              <w:t xml:space="preserve"> 05.10.2025</w:t>
            </w:r>
          </w:p>
        </w:tc>
      </w:tr>
      <w:tr w:rsidR="00AA5982" w14:paraId="6B38BBBA" w14:textId="77777777" w:rsidTr="00AC7417">
        <w:trPr>
          <w:trHeight w:val="375"/>
        </w:trPr>
        <w:tc>
          <w:tcPr>
            <w:tcW w:w="1913" w:type="dxa"/>
            <w:shd w:val="clear" w:color="auto" w:fill="FF7474"/>
          </w:tcPr>
          <w:p w14:paraId="3E7A3D78" w14:textId="08BC6B98" w:rsidR="00AA5982" w:rsidRDefault="00AA5982">
            <w:r>
              <w:t>4351</w:t>
            </w:r>
          </w:p>
        </w:tc>
        <w:tc>
          <w:tcPr>
            <w:tcW w:w="2269" w:type="dxa"/>
            <w:shd w:val="clear" w:color="auto" w:fill="FF7474"/>
          </w:tcPr>
          <w:p w14:paraId="7295046D" w14:textId="7D332D74" w:rsidR="00AA5982" w:rsidRDefault="00072978" w:rsidP="004E473C">
            <w:proofErr w:type="spellStart"/>
            <w:r>
              <w:t>Torsdag</w:t>
            </w:r>
            <w:proofErr w:type="spellEnd"/>
          </w:p>
        </w:tc>
        <w:tc>
          <w:tcPr>
            <w:tcW w:w="5520" w:type="dxa"/>
            <w:shd w:val="clear" w:color="auto" w:fill="FF7474"/>
          </w:tcPr>
          <w:p w14:paraId="59D7AFA6" w14:textId="5D053811" w:rsidR="00AA5982" w:rsidRDefault="00AC7417" w:rsidP="004E473C">
            <w:proofErr w:type="spellStart"/>
            <w:r>
              <w:t>Brattvoll</w:t>
            </w:r>
            <w:proofErr w:type="spellEnd"/>
            <w:r>
              <w:t xml:space="preserve"> </w:t>
            </w:r>
            <w:proofErr w:type="spellStart"/>
            <w:r>
              <w:t>platå</w:t>
            </w:r>
            <w:proofErr w:type="spellEnd"/>
          </w:p>
        </w:tc>
        <w:tc>
          <w:tcPr>
            <w:tcW w:w="2904" w:type="dxa"/>
            <w:shd w:val="clear" w:color="auto" w:fill="FF7474"/>
          </w:tcPr>
          <w:p w14:paraId="427A5C6E" w14:textId="3F996996" w:rsidR="00AA5982" w:rsidRDefault="00AC7417">
            <w:r>
              <w:t xml:space="preserve">15:00 </w:t>
            </w:r>
            <w:proofErr w:type="spellStart"/>
            <w:r>
              <w:t>avsluttes</w:t>
            </w:r>
            <w:proofErr w:type="spellEnd"/>
            <w:r>
              <w:t xml:space="preserve"> 05.10.2025</w:t>
            </w:r>
          </w:p>
        </w:tc>
      </w:tr>
      <w:tr w:rsidR="00AA5982" w14:paraId="4B8154EC" w14:textId="77777777" w:rsidTr="00AC7417">
        <w:trPr>
          <w:trHeight w:val="375"/>
        </w:trPr>
        <w:tc>
          <w:tcPr>
            <w:tcW w:w="1913" w:type="dxa"/>
            <w:shd w:val="clear" w:color="auto" w:fill="7CEB99"/>
          </w:tcPr>
          <w:p w14:paraId="2B332F17" w14:textId="30A2713B" w:rsidR="00AA5982" w:rsidRDefault="00072978">
            <w:r>
              <w:t>4361</w:t>
            </w:r>
          </w:p>
        </w:tc>
        <w:tc>
          <w:tcPr>
            <w:tcW w:w="2269" w:type="dxa"/>
            <w:shd w:val="clear" w:color="auto" w:fill="7CEB99"/>
          </w:tcPr>
          <w:p w14:paraId="65A2584D" w14:textId="20F446AF" w:rsidR="00AA5982" w:rsidRDefault="00072978" w:rsidP="004E473C">
            <w:proofErr w:type="spellStart"/>
            <w:r>
              <w:t>Torsdag</w:t>
            </w:r>
            <w:proofErr w:type="spellEnd"/>
          </w:p>
        </w:tc>
        <w:tc>
          <w:tcPr>
            <w:tcW w:w="5520" w:type="dxa"/>
            <w:shd w:val="clear" w:color="auto" w:fill="7CEB99"/>
          </w:tcPr>
          <w:p w14:paraId="20225EBC" w14:textId="75F1BA72" w:rsidR="00AA5982" w:rsidRDefault="00AC7417" w:rsidP="004E473C">
            <w:r>
              <w:t>Ryen-</w:t>
            </w:r>
            <w:proofErr w:type="spellStart"/>
            <w:r>
              <w:t>Brattvollsheia</w:t>
            </w:r>
            <w:proofErr w:type="spellEnd"/>
            <w:r>
              <w:t>-</w:t>
            </w:r>
            <w:proofErr w:type="gramStart"/>
            <w:r>
              <w:t>Sols.-</w:t>
            </w:r>
            <w:proofErr w:type="spellStart"/>
            <w:proofErr w:type="gramEnd"/>
            <w:r>
              <w:t>Grødum</w:t>
            </w:r>
            <w:proofErr w:type="spellEnd"/>
            <w:r>
              <w:t>-Dønnestad</w:t>
            </w:r>
          </w:p>
        </w:tc>
        <w:tc>
          <w:tcPr>
            <w:tcW w:w="2904" w:type="dxa"/>
            <w:shd w:val="clear" w:color="auto" w:fill="7CEB99"/>
          </w:tcPr>
          <w:p w14:paraId="61992730" w14:textId="46B7B1EF" w:rsidR="00AA5982" w:rsidRDefault="00AC7417">
            <w:r>
              <w:t>15:00 starter 06.10.2025</w:t>
            </w:r>
          </w:p>
        </w:tc>
      </w:tr>
      <w:tr w:rsidR="00072978" w14:paraId="74F4BD1A" w14:textId="77777777" w:rsidTr="00072978">
        <w:trPr>
          <w:trHeight w:val="375"/>
        </w:trPr>
        <w:tc>
          <w:tcPr>
            <w:tcW w:w="1913" w:type="dxa"/>
            <w:shd w:val="clear" w:color="auto" w:fill="000000" w:themeFill="text1"/>
          </w:tcPr>
          <w:p w14:paraId="27F35634" w14:textId="77777777" w:rsidR="00072978" w:rsidRDefault="00072978"/>
        </w:tc>
        <w:tc>
          <w:tcPr>
            <w:tcW w:w="2269" w:type="dxa"/>
            <w:shd w:val="clear" w:color="auto" w:fill="000000" w:themeFill="text1"/>
          </w:tcPr>
          <w:p w14:paraId="3D3EC3A3" w14:textId="77777777" w:rsidR="00072978" w:rsidRDefault="00072978" w:rsidP="004E473C"/>
        </w:tc>
        <w:tc>
          <w:tcPr>
            <w:tcW w:w="5520" w:type="dxa"/>
            <w:shd w:val="clear" w:color="auto" w:fill="000000" w:themeFill="text1"/>
          </w:tcPr>
          <w:p w14:paraId="2BE40747" w14:textId="77777777" w:rsidR="00072978" w:rsidRDefault="00072978" w:rsidP="004E473C"/>
        </w:tc>
        <w:tc>
          <w:tcPr>
            <w:tcW w:w="2904" w:type="dxa"/>
            <w:shd w:val="clear" w:color="auto" w:fill="000000" w:themeFill="text1"/>
          </w:tcPr>
          <w:p w14:paraId="65F7F812" w14:textId="77777777" w:rsidR="00072978" w:rsidRDefault="00072978"/>
        </w:tc>
      </w:tr>
      <w:tr w:rsidR="00072978" w14:paraId="79E7C80F" w14:textId="77777777" w:rsidTr="00E3312C">
        <w:trPr>
          <w:trHeight w:val="375"/>
        </w:trPr>
        <w:tc>
          <w:tcPr>
            <w:tcW w:w="1913" w:type="dxa"/>
            <w:shd w:val="clear" w:color="auto" w:fill="FFFFFF" w:themeFill="background1"/>
          </w:tcPr>
          <w:p w14:paraId="6998E7B1" w14:textId="3961B29F" w:rsidR="00072978" w:rsidRDefault="00F215D7">
            <w:r>
              <w:t>5111</w:t>
            </w:r>
          </w:p>
        </w:tc>
        <w:tc>
          <w:tcPr>
            <w:tcW w:w="2269" w:type="dxa"/>
            <w:shd w:val="clear" w:color="auto" w:fill="FFFFFF" w:themeFill="background1"/>
          </w:tcPr>
          <w:p w14:paraId="29FD52C9" w14:textId="53CC6A38" w:rsidR="00072978" w:rsidRDefault="00F215D7" w:rsidP="004E473C">
            <w:proofErr w:type="spellStart"/>
            <w:r>
              <w:t>Fredag</w:t>
            </w:r>
            <w:proofErr w:type="spellEnd"/>
          </w:p>
        </w:tc>
        <w:tc>
          <w:tcPr>
            <w:tcW w:w="5520" w:type="dxa"/>
            <w:shd w:val="clear" w:color="auto" w:fill="FFFFFF" w:themeFill="background1"/>
          </w:tcPr>
          <w:p w14:paraId="765DA88E" w14:textId="17A39459" w:rsidR="00072978" w:rsidRDefault="00F215D7" w:rsidP="004E473C">
            <w:proofErr w:type="spellStart"/>
            <w:r>
              <w:t>Hamresanden</w:t>
            </w:r>
            <w:proofErr w:type="spellEnd"/>
          </w:p>
        </w:tc>
        <w:tc>
          <w:tcPr>
            <w:tcW w:w="2904" w:type="dxa"/>
            <w:shd w:val="clear" w:color="auto" w:fill="FFFFFF" w:themeFill="background1"/>
          </w:tcPr>
          <w:p w14:paraId="021850FE" w14:textId="5A43E017" w:rsidR="00072978" w:rsidRDefault="00F215D7">
            <w:r>
              <w:t>13:10</w:t>
            </w:r>
          </w:p>
        </w:tc>
      </w:tr>
      <w:tr w:rsidR="00F215D7" w14:paraId="5E77C6A1" w14:textId="77777777" w:rsidTr="00E3312C">
        <w:trPr>
          <w:trHeight w:val="375"/>
        </w:trPr>
        <w:tc>
          <w:tcPr>
            <w:tcW w:w="1913" w:type="dxa"/>
            <w:shd w:val="clear" w:color="auto" w:fill="FFFFFF" w:themeFill="background1"/>
          </w:tcPr>
          <w:p w14:paraId="437040D1" w14:textId="2D2FE16D" w:rsidR="00F215D7" w:rsidRDefault="00F215D7" w:rsidP="00F215D7">
            <w:r>
              <w:t>5121</w:t>
            </w:r>
          </w:p>
        </w:tc>
        <w:tc>
          <w:tcPr>
            <w:tcW w:w="2269" w:type="dxa"/>
            <w:shd w:val="clear" w:color="auto" w:fill="FFFFFF" w:themeFill="background1"/>
          </w:tcPr>
          <w:p w14:paraId="44736BD7" w14:textId="00EB5969" w:rsidR="00F215D7" w:rsidRDefault="00F215D7" w:rsidP="00F215D7">
            <w:proofErr w:type="spellStart"/>
            <w:r>
              <w:t>Fredag</w:t>
            </w:r>
            <w:proofErr w:type="spellEnd"/>
          </w:p>
        </w:tc>
        <w:tc>
          <w:tcPr>
            <w:tcW w:w="5520" w:type="dxa"/>
            <w:shd w:val="clear" w:color="auto" w:fill="FFFFFF" w:themeFill="background1"/>
          </w:tcPr>
          <w:p w14:paraId="1AFCEFC0" w14:textId="7631F748" w:rsidR="00F215D7" w:rsidRDefault="00F215D7" w:rsidP="00F215D7">
            <w:r>
              <w:t>Ryen-</w:t>
            </w:r>
            <w:proofErr w:type="gramStart"/>
            <w:r>
              <w:t>Sols.-</w:t>
            </w:r>
            <w:proofErr w:type="spellStart"/>
            <w:proofErr w:type="gramEnd"/>
            <w:r>
              <w:t>Grødum</w:t>
            </w:r>
            <w:proofErr w:type="spellEnd"/>
            <w:r>
              <w:t>-Dønnestad</w:t>
            </w:r>
          </w:p>
        </w:tc>
        <w:tc>
          <w:tcPr>
            <w:tcW w:w="2904" w:type="dxa"/>
            <w:shd w:val="clear" w:color="auto" w:fill="FFFFFF" w:themeFill="background1"/>
          </w:tcPr>
          <w:p w14:paraId="748647A7" w14:textId="6F349274" w:rsidR="00F215D7" w:rsidRDefault="00F215D7" w:rsidP="00F215D7">
            <w:r>
              <w:t>13:20</w:t>
            </w:r>
          </w:p>
        </w:tc>
      </w:tr>
      <w:tr w:rsidR="00F215D7" w14:paraId="1BA44D0D" w14:textId="77777777" w:rsidTr="00E3312C">
        <w:trPr>
          <w:trHeight w:val="375"/>
        </w:trPr>
        <w:tc>
          <w:tcPr>
            <w:tcW w:w="1913" w:type="dxa"/>
            <w:shd w:val="clear" w:color="auto" w:fill="FFFFFF" w:themeFill="background1"/>
          </w:tcPr>
          <w:p w14:paraId="2FB0A7DC" w14:textId="181A1B38" w:rsidR="00F215D7" w:rsidRDefault="00F215D7" w:rsidP="00F215D7">
            <w:r>
              <w:lastRenderedPageBreak/>
              <w:t>5153</w:t>
            </w:r>
          </w:p>
        </w:tc>
        <w:tc>
          <w:tcPr>
            <w:tcW w:w="2269" w:type="dxa"/>
            <w:shd w:val="clear" w:color="auto" w:fill="FFFFFF" w:themeFill="background1"/>
          </w:tcPr>
          <w:p w14:paraId="272462C3" w14:textId="1EBB5A0A" w:rsidR="00F215D7" w:rsidRDefault="00F215D7" w:rsidP="00F215D7">
            <w:proofErr w:type="spellStart"/>
            <w:r>
              <w:t>Fredag</w:t>
            </w:r>
            <w:proofErr w:type="spellEnd"/>
          </w:p>
        </w:tc>
        <w:tc>
          <w:tcPr>
            <w:tcW w:w="5520" w:type="dxa"/>
            <w:shd w:val="clear" w:color="auto" w:fill="FFFFFF" w:themeFill="background1"/>
          </w:tcPr>
          <w:p w14:paraId="39EDA363" w14:textId="423EAA81" w:rsidR="00F215D7" w:rsidRDefault="00F215D7" w:rsidP="00F215D7">
            <w:proofErr w:type="spellStart"/>
            <w:r>
              <w:t>Brattvoll</w:t>
            </w:r>
            <w:proofErr w:type="spellEnd"/>
            <w:r>
              <w:t xml:space="preserve"> </w:t>
            </w:r>
            <w:proofErr w:type="spellStart"/>
            <w:r>
              <w:t>platå</w:t>
            </w:r>
            <w:proofErr w:type="spellEnd"/>
          </w:p>
        </w:tc>
        <w:tc>
          <w:tcPr>
            <w:tcW w:w="2904" w:type="dxa"/>
            <w:shd w:val="clear" w:color="auto" w:fill="FFFFFF" w:themeFill="background1"/>
          </w:tcPr>
          <w:p w14:paraId="6CA1F0EB" w14:textId="504FC0B6" w:rsidR="00F215D7" w:rsidRDefault="00F215D7" w:rsidP="00F215D7">
            <w:r>
              <w:t>13:20</w:t>
            </w:r>
          </w:p>
        </w:tc>
      </w:tr>
      <w:tr w:rsidR="00F215D7" w14:paraId="3725E391" w14:textId="77777777" w:rsidTr="00E3312C">
        <w:trPr>
          <w:trHeight w:val="375"/>
        </w:trPr>
        <w:tc>
          <w:tcPr>
            <w:tcW w:w="1913" w:type="dxa"/>
            <w:shd w:val="clear" w:color="auto" w:fill="FFFFFF" w:themeFill="background1"/>
          </w:tcPr>
          <w:p w14:paraId="52C21EBC" w14:textId="48BF6460" w:rsidR="00F215D7" w:rsidRDefault="00F215D7" w:rsidP="00F215D7">
            <w:r>
              <w:t>5211</w:t>
            </w:r>
          </w:p>
        </w:tc>
        <w:tc>
          <w:tcPr>
            <w:tcW w:w="2269" w:type="dxa"/>
            <w:shd w:val="clear" w:color="auto" w:fill="FFFFFF" w:themeFill="background1"/>
          </w:tcPr>
          <w:p w14:paraId="7C21E191" w14:textId="4233B706" w:rsidR="00F215D7" w:rsidRDefault="00F215D7" w:rsidP="00F215D7">
            <w:proofErr w:type="spellStart"/>
            <w:r>
              <w:t>Fredag</w:t>
            </w:r>
            <w:proofErr w:type="spellEnd"/>
          </w:p>
        </w:tc>
        <w:tc>
          <w:tcPr>
            <w:tcW w:w="5520" w:type="dxa"/>
            <w:shd w:val="clear" w:color="auto" w:fill="FFFFFF" w:themeFill="background1"/>
          </w:tcPr>
          <w:p w14:paraId="3AD77E9F" w14:textId="64C86D59" w:rsidR="00F215D7" w:rsidRDefault="00F215D7" w:rsidP="00F215D7">
            <w:proofErr w:type="spellStart"/>
            <w:r>
              <w:t>Hamresanden</w:t>
            </w:r>
            <w:proofErr w:type="spellEnd"/>
          </w:p>
        </w:tc>
        <w:tc>
          <w:tcPr>
            <w:tcW w:w="2904" w:type="dxa"/>
            <w:shd w:val="clear" w:color="auto" w:fill="FFFFFF" w:themeFill="background1"/>
          </w:tcPr>
          <w:p w14:paraId="782178D8" w14:textId="38B53C07" w:rsidR="00F215D7" w:rsidRDefault="00F215D7" w:rsidP="00F215D7">
            <w:r>
              <w:t>14:00</w:t>
            </w:r>
          </w:p>
        </w:tc>
      </w:tr>
      <w:tr w:rsidR="00F215D7" w14:paraId="5491396E" w14:textId="77777777" w:rsidTr="00E3312C">
        <w:trPr>
          <w:trHeight w:val="375"/>
        </w:trPr>
        <w:tc>
          <w:tcPr>
            <w:tcW w:w="1913" w:type="dxa"/>
            <w:shd w:val="clear" w:color="auto" w:fill="FFFFFF" w:themeFill="background1"/>
          </w:tcPr>
          <w:p w14:paraId="03B2FD1A" w14:textId="3566D82C" w:rsidR="00F215D7" w:rsidRDefault="00F215D7" w:rsidP="00F215D7">
            <w:r>
              <w:t>5231</w:t>
            </w:r>
          </w:p>
        </w:tc>
        <w:tc>
          <w:tcPr>
            <w:tcW w:w="2269" w:type="dxa"/>
            <w:shd w:val="clear" w:color="auto" w:fill="FFFFFF" w:themeFill="background1"/>
          </w:tcPr>
          <w:p w14:paraId="04A477A9" w14:textId="3AED951E" w:rsidR="00F215D7" w:rsidRDefault="00F215D7" w:rsidP="00F215D7">
            <w:proofErr w:type="spellStart"/>
            <w:r>
              <w:t>Fredag</w:t>
            </w:r>
            <w:proofErr w:type="spellEnd"/>
          </w:p>
        </w:tc>
        <w:tc>
          <w:tcPr>
            <w:tcW w:w="5520" w:type="dxa"/>
            <w:shd w:val="clear" w:color="auto" w:fill="FFFFFF" w:themeFill="background1"/>
          </w:tcPr>
          <w:p w14:paraId="348F3E20" w14:textId="23165CB2" w:rsidR="00F215D7" w:rsidRDefault="00F215D7" w:rsidP="00F215D7">
            <w:r>
              <w:t>Ryen-</w:t>
            </w:r>
            <w:proofErr w:type="gramStart"/>
            <w:r>
              <w:t>Sols.-</w:t>
            </w:r>
            <w:proofErr w:type="spellStart"/>
            <w:proofErr w:type="gramEnd"/>
            <w:r>
              <w:t>Grødum</w:t>
            </w:r>
            <w:proofErr w:type="spellEnd"/>
            <w:r>
              <w:t xml:space="preserve"> </w:t>
            </w:r>
          </w:p>
        </w:tc>
        <w:tc>
          <w:tcPr>
            <w:tcW w:w="2904" w:type="dxa"/>
            <w:shd w:val="clear" w:color="auto" w:fill="FFFFFF" w:themeFill="background1"/>
          </w:tcPr>
          <w:p w14:paraId="764F2026" w14:textId="2B620B24" w:rsidR="00F215D7" w:rsidRDefault="00F215D7" w:rsidP="00F215D7">
            <w:r>
              <w:t>14:10</w:t>
            </w:r>
          </w:p>
        </w:tc>
      </w:tr>
      <w:tr w:rsidR="00F215D7" w14:paraId="2A7FBC6C" w14:textId="77777777" w:rsidTr="00E3312C">
        <w:trPr>
          <w:trHeight w:val="375"/>
        </w:trPr>
        <w:tc>
          <w:tcPr>
            <w:tcW w:w="1913" w:type="dxa"/>
            <w:shd w:val="clear" w:color="auto" w:fill="FFFFFF" w:themeFill="background1"/>
          </w:tcPr>
          <w:p w14:paraId="631856C8" w14:textId="1BC59845" w:rsidR="00F215D7" w:rsidRDefault="00F215D7" w:rsidP="00F215D7">
            <w:r>
              <w:t>5241</w:t>
            </w:r>
          </w:p>
        </w:tc>
        <w:tc>
          <w:tcPr>
            <w:tcW w:w="2269" w:type="dxa"/>
            <w:shd w:val="clear" w:color="auto" w:fill="FFFFFF" w:themeFill="background1"/>
          </w:tcPr>
          <w:p w14:paraId="37C62494" w14:textId="67994F15" w:rsidR="00F215D7" w:rsidRDefault="00F215D7" w:rsidP="00F215D7">
            <w:proofErr w:type="spellStart"/>
            <w:r>
              <w:t>Fredag</w:t>
            </w:r>
            <w:proofErr w:type="spellEnd"/>
          </w:p>
        </w:tc>
        <w:tc>
          <w:tcPr>
            <w:tcW w:w="5520" w:type="dxa"/>
            <w:shd w:val="clear" w:color="auto" w:fill="FFFFFF" w:themeFill="background1"/>
          </w:tcPr>
          <w:p w14:paraId="47760726" w14:textId="4260C87F" w:rsidR="00F215D7" w:rsidRDefault="00F215D7" w:rsidP="00F215D7">
            <w:r>
              <w:t>Ryen-</w:t>
            </w:r>
            <w:proofErr w:type="gramStart"/>
            <w:r>
              <w:t>Sols.-</w:t>
            </w:r>
            <w:proofErr w:type="gramEnd"/>
            <w:r>
              <w:t xml:space="preserve">Dønnestad </w:t>
            </w:r>
          </w:p>
        </w:tc>
        <w:tc>
          <w:tcPr>
            <w:tcW w:w="2904" w:type="dxa"/>
            <w:shd w:val="clear" w:color="auto" w:fill="FFFFFF" w:themeFill="background1"/>
          </w:tcPr>
          <w:p w14:paraId="15FD1E4A" w14:textId="35DB0188" w:rsidR="00F215D7" w:rsidRDefault="00F65012" w:rsidP="00F215D7">
            <w:r>
              <w:t>14:10</w:t>
            </w:r>
          </w:p>
        </w:tc>
      </w:tr>
      <w:tr w:rsidR="00F215D7" w14:paraId="70BE41C3" w14:textId="77777777" w:rsidTr="00E3312C">
        <w:trPr>
          <w:trHeight w:val="375"/>
        </w:trPr>
        <w:tc>
          <w:tcPr>
            <w:tcW w:w="1913" w:type="dxa"/>
            <w:shd w:val="clear" w:color="auto" w:fill="FFFFFF" w:themeFill="background1"/>
          </w:tcPr>
          <w:p w14:paraId="23FEC27A" w14:textId="6E53F30B" w:rsidR="00F215D7" w:rsidRDefault="00F215D7" w:rsidP="00F215D7">
            <w:r>
              <w:t>5251</w:t>
            </w:r>
          </w:p>
        </w:tc>
        <w:tc>
          <w:tcPr>
            <w:tcW w:w="2269" w:type="dxa"/>
            <w:shd w:val="clear" w:color="auto" w:fill="FFFFFF" w:themeFill="background1"/>
          </w:tcPr>
          <w:p w14:paraId="7F778AEC" w14:textId="28ED4853" w:rsidR="00F215D7" w:rsidRDefault="00F215D7" w:rsidP="00F215D7">
            <w:proofErr w:type="spellStart"/>
            <w:r>
              <w:t>Fredag</w:t>
            </w:r>
            <w:proofErr w:type="spellEnd"/>
          </w:p>
        </w:tc>
        <w:tc>
          <w:tcPr>
            <w:tcW w:w="5520" w:type="dxa"/>
            <w:shd w:val="clear" w:color="auto" w:fill="FFFFFF" w:themeFill="background1"/>
          </w:tcPr>
          <w:p w14:paraId="28198050" w14:textId="74062A25" w:rsidR="00F215D7" w:rsidRDefault="00F65012" w:rsidP="00F215D7">
            <w:proofErr w:type="spellStart"/>
            <w:r>
              <w:t>Brattvoll</w:t>
            </w:r>
            <w:proofErr w:type="spellEnd"/>
            <w:r>
              <w:t xml:space="preserve"> </w:t>
            </w:r>
            <w:proofErr w:type="spellStart"/>
            <w:r>
              <w:t>platå</w:t>
            </w:r>
            <w:proofErr w:type="spellEnd"/>
            <w:r>
              <w:t xml:space="preserve"> </w:t>
            </w:r>
          </w:p>
        </w:tc>
        <w:tc>
          <w:tcPr>
            <w:tcW w:w="2904" w:type="dxa"/>
            <w:shd w:val="clear" w:color="auto" w:fill="FFFFFF" w:themeFill="background1"/>
          </w:tcPr>
          <w:p w14:paraId="755C4B36" w14:textId="1AA46300" w:rsidR="00F215D7" w:rsidRDefault="00F65012" w:rsidP="00F215D7">
            <w:r>
              <w:t>14:10</w:t>
            </w:r>
          </w:p>
        </w:tc>
      </w:tr>
    </w:tbl>
    <w:p w14:paraId="1BB41173" w14:textId="77777777" w:rsidR="00000000" w:rsidRDefault="00000000"/>
    <w:p w14:paraId="313EB346" w14:textId="77777777" w:rsidR="004E473C" w:rsidRDefault="004E473C"/>
    <w:sectPr w:rsidR="004E473C" w:rsidSect="004E473C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9867697">
    <w:abstractNumId w:val="8"/>
  </w:num>
  <w:num w:numId="2" w16cid:durableId="2112698955">
    <w:abstractNumId w:val="6"/>
  </w:num>
  <w:num w:numId="3" w16cid:durableId="1114129123">
    <w:abstractNumId w:val="5"/>
  </w:num>
  <w:num w:numId="4" w16cid:durableId="1868979522">
    <w:abstractNumId w:val="4"/>
  </w:num>
  <w:num w:numId="5" w16cid:durableId="1845506796">
    <w:abstractNumId w:val="7"/>
  </w:num>
  <w:num w:numId="6" w16cid:durableId="1252352972">
    <w:abstractNumId w:val="3"/>
  </w:num>
  <w:num w:numId="7" w16cid:durableId="811556366">
    <w:abstractNumId w:val="2"/>
  </w:num>
  <w:num w:numId="8" w16cid:durableId="1803882718">
    <w:abstractNumId w:val="1"/>
  </w:num>
  <w:num w:numId="9" w16cid:durableId="53431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2978"/>
    <w:rsid w:val="0015074B"/>
    <w:rsid w:val="0029639D"/>
    <w:rsid w:val="00326F90"/>
    <w:rsid w:val="00473C58"/>
    <w:rsid w:val="004E473C"/>
    <w:rsid w:val="005464BB"/>
    <w:rsid w:val="00615296"/>
    <w:rsid w:val="00625522"/>
    <w:rsid w:val="008F5205"/>
    <w:rsid w:val="00A818F9"/>
    <w:rsid w:val="00AA1D8D"/>
    <w:rsid w:val="00AA5982"/>
    <w:rsid w:val="00AC7417"/>
    <w:rsid w:val="00B1164C"/>
    <w:rsid w:val="00B47730"/>
    <w:rsid w:val="00BC56FF"/>
    <w:rsid w:val="00CA0986"/>
    <w:rsid w:val="00CB0664"/>
    <w:rsid w:val="00D91C1C"/>
    <w:rsid w:val="00E3312C"/>
    <w:rsid w:val="00F215D7"/>
    <w:rsid w:val="00F65012"/>
    <w:rsid w:val="00FB14C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90B48E"/>
  <w14:defaultImageDpi w14:val="300"/>
  <w15:docId w15:val="{75E91AEA-64E0-4B08-87F2-1E8E00A2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Overskrift1">
    <w:name w:val="heading 1"/>
    <w:basedOn w:val="Normal"/>
    <w:next w:val="Normal"/>
    <w:link w:val="Overskrift1Teg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18BF"/>
  </w:style>
  <w:style w:type="paragraph" w:styleId="Bunntekst">
    <w:name w:val="footer"/>
    <w:basedOn w:val="Normal"/>
    <w:link w:val="Bunn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18BF"/>
  </w:style>
  <w:style w:type="paragraph" w:styleId="Ingenmellomrom">
    <w:name w:val="No Spacing"/>
    <w:uiPriority w:val="1"/>
    <w:qFormat/>
    <w:rsid w:val="00FC693F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tel">
    <w:name w:val="Title"/>
    <w:basedOn w:val="Normal"/>
    <w:next w:val="Normal"/>
    <w:link w:val="TittelTeg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vsnitt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A1D8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/>
    <w:rsid w:val="00AA1D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merertliste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merertliste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merertliste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-forts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Teg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FC693F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FC693F"/>
    <w:rPr>
      <w:i/>
      <w:iCs/>
      <w:color w:val="000000" w:themeColor="tex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erk">
    <w:name w:val="Strong"/>
    <w:basedOn w:val="Standardskriftforavsnitt"/>
    <w:uiPriority w:val="22"/>
    <w:qFormat/>
    <w:rsid w:val="00FC693F"/>
    <w:rPr>
      <w:b/>
      <w:bCs/>
    </w:rPr>
  </w:style>
  <w:style w:type="character" w:styleId="Utheving">
    <w:name w:val="Emphasis"/>
    <w:basedOn w:val="Standardskriftforavsnitt"/>
    <w:uiPriority w:val="20"/>
    <w:qFormat/>
    <w:rsid w:val="00FC693F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C693F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FC693F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FC693F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FC693F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FC693F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C693F"/>
    <w:pPr>
      <w:outlineLvl w:val="9"/>
    </w:pPr>
  </w:style>
  <w:style w:type="table" w:styleId="Tabellrutenett">
    <w:name w:val="Table Grid"/>
    <w:basedOn w:val="Vanlig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">
    <w:name w:val="Light Shading"/>
    <w:basedOn w:val="Vanlig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liste">
    <w:name w:val="Light List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trutenett">
    <w:name w:val="Light Grid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ddelsskyggelegging1">
    <w:name w:val="Medium Shading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e">
    <w:name w:val="Dark List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gerikskyggelegging">
    <w:name w:val="Colorful Shading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trutenett">
    <w:name w:val="Colorful Grid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Joakim Hellenes</cp:lastModifiedBy>
  <cp:revision>12</cp:revision>
  <dcterms:created xsi:type="dcterms:W3CDTF">2025-09-08T08:01:00Z</dcterms:created>
  <dcterms:modified xsi:type="dcterms:W3CDTF">2025-09-08T09:02:00Z</dcterms:modified>
  <cp:category/>
</cp:coreProperties>
</file>